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50296403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A1D68B" w:themeColor="accent1"/>
        </w:rPr>
      </w:sdtEndPr>
      <w:sdtContent>
        <w:p w14:paraId="3030C85A" w14:textId="29125FBC" w:rsidR="00C43F73" w:rsidRDefault="007C1D4C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85976BA" wp14:editId="0EC49936">
                    <wp:simplePos x="0" y="0"/>
                    <wp:positionH relativeFrom="margin">
                      <wp:posOffset>4895850</wp:posOffset>
                    </wp:positionH>
                    <wp:positionV relativeFrom="page">
                      <wp:posOffset>602075</wp:posOffset>
                    </wp:positionV>
                    <wp:extent cx="594360" cy="987552"/>
                    <wp:effectExtent l="0" t="0" r="0" b="5080"/>
                    <wp:wrapNone/>
                    <wp:docPr id="130" name="Rectangle 7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F8A45B8" w14:textId="3F255ACE" w:rsidR="00C43F73" w:rsidRDefault="00C43F73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85976BA" id="Rectangle 73" o:spid="_x0000_s1026" style="position:absolute;margin-left:385.5pt;margin-top:47.4pt;width:46.8pt;height:77.75pt;z-index:251656704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" fillcolor="#a1d68b [3204]" stroked="f" strokeweight="1.25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F8A45B8" w14:textId="3F255ACE" w:rsidR="00C43F73" w:rsidRDefault="00C43F73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FFD5AF" w14:textId="123FBF34" w:rsidR="00E55830" w:rsidRPr="00C43F73" w:rsidRDefault="007C1D4C">
          <w:pPr>
            <w:rPr>
              <w:rFonts w:asciiTheme="majorHAnsi" w:eastAsiaTheme="majorEastAsia" w:hAnsiTheme="majorHAnsi" w:cstheme="majorBidi"/>
              <w:b/>
              <w:bCs/>
              <w:color w:val="A1D68B" w:themeColor="accent1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296E710" wp14:editId="77A7D8DD">
                    <wp:simplePos x="0" y="0"/>
                    <wp:positionH relativeFrom="column">
                      <wp:posOffset>461513</wp:posOffset>
                    </wp:positionH>
                    <wp:positionV relativeFrom="paragraph">
                      <wp:posOffset>292064</wp:posOffset>
                    </wp:positionV>
                    <wp:extent cx="1716657" cy="1216325"/>
                    <wp:effectExtent l="0" t="0" r="0" b="3175"/>
                    <wp:wrapNone/>
                    <wp:docPr id="1228533162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6657" cy="1216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52E1D8" w14:textId="029AE16C" w:rsidR="007C1D4C" w:rsidRDefault="00D0792B" w:rsidP="007C1D4C">
                                <w:pPr>
                                  <w:jc w:val="center"/>
                                </w:pPr>
                                <w:r>
                                  <w:t xml:space="preserve">YOUR </w:t>
                                </w:r>
                                <w:r w:rsidR="007C1D4C">
                                  <w:t>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296E7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36.35pt;margin-top:23pt;width:135.15pt;height:9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" fillcolor="white [3201]" stroked="f" strokeweight=".5pt">
                    <v:textbox>
                      <w:txbxContent>
                        <w:p w14:paraId="5652E1D8" w14:textId="029AE16C" w:rsidR="007C1D4C" w:rsidRDefault="00D0792B" w:rsidP="007C1D4C">
                          <w:pPr>
                            <w:jc w:val="center"/>
                          </w:pPr>
                          <w:r>
                            <w:t xml:space="preserve">YOUR </w:t>
                          </w:r>
                          <w:r w:rsidR="007C1D4C">
                            <w:t>LOGO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F4920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2C0B9492" wp14:editId="4A7E29B0">
                    <wp:simplePos x="0" y="0"/>
                    <wp:positionH relativeFrom="page">
                      <wp:posOffset>720090</wp:posOffset>
                    </wp:positionH>
                    <wp:positionV relativeFrom="page">
                      <wp:posOffset>7508240</wp:posOffset>
                    </wp:positionV>
                    <wp:extent cx="5753100" cy="484632"/>
                    <wp:effectExtent l="0" t="0" r="0" b="7620"/>
                    <wp:wrapSquare wrapText="bothSides"/>
                    <wp:docPr id="129" name="Text Box 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2FA37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001E4F9" w14:textId="20AFC86D" w:rsidR="00C43F73" w:rsidRPr="008E0FB7" w:rsidRDefault="00C43F73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b/>
                                        <w:bCs/>
                                        <w:caps/>
                                        <w:color w:val="2FA371"/>
                                        <w:sz w:val="28"/>
                                        <w:szCs w:val="28"/>
                                      </w:rPr>
                                    </w:pPr>
                                    <w:r w:rsidRPr="008E0FB7">
                                      <w:rPr>
                                        <w:b/>
                                        <w:bCs/>
                                        <w:caps/>
                                        <w:color w:val="2FA371"/>
                                        <w:sz w:val="28"/>
                                        <w:szCs w:val="28"/>
                                      </w:rPr>
                                      <w:t>BusINESS PLAN 2025</w:t>
                                    </w:r>
                                  </w:p>
                                </w:sdtContent>
                              </w:sdt>
                              <w:p w14:paraId="13BA05B8" w14:textId="1FC2D60D" w:rsidR="00C43F73" w:rsidRDefault="00C43F73">
                                <w:pPr>
                                  <w:pStyle w:val="NoSpacing"/>
                                  <w:spacing w:before="40" w:after="40"/>
                                  <w:rPr>
                                    <w:caps/>
                                    <w:color w:val="E29C3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0B9492" id="Text Box 71" o:spid="_x0000_s1028" type="#_x0000_t202" style="position:absolute;margin-left:56.7pt;margin-top:591.2pt;width:453pt;height:38.15pt;z-index:251660800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CdbgIAAD8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2FA37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001E4F9" w14:textId="20AFC86D" w:rsidR="00C43F73" w:rsidRPr="008E0FB7" w:rsidRDefault="00C43F73">
                              <w:pPr>
                                <w:pStyle w:val="NoSpacing"/>
                                <w:spacing w:before="40" w:after="40"/>
                                <w:rPr>
                                  <w:b/>
                                  <w:bCs/>
                                  <w:caps/>
                                  <w:color w:val="2FA371"/>
                                  <w:sz w:val="28"/>
                                  <w:szCs w:val="28"/>
                                </w:rPr>
                              </w:pPr>
                              <w:r w:rsidRPr="008E0FB7">
                                <w:rPr>
                                  <w:b/>
                                  <w:bCs/>
                                  <w:caps/>
                                  <w:color w:val="2FA371"/>
                                  <w:sz w:val="28"/>
                                  <w:szCs w:val="28"/>
                                </w:rPr>
                                <w:t>BusINESS PLAN 2025</w:t>
                              </w:r>
                            </w:p>
                          </w:sdtContent>
                        </w:sdt>
                        <w:p w14:paraId="13BA05B8" w14:textId="1FC2D60D" w:rsidR="00C43F73" w:rsidRDefault="00C43F73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E29C3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43F73">
            <w:rPr>
              <w:noProof/>
              <w:lang w:eastAsia="zh-CN"/>
            </w:rPr>
            <mc:AlternateContent>
              <mc:Choice Requires="wpg">
                <w:drawing>
                  <wp:anchor distT="0" distB="0" distL="114300" distR="114300" simplePos="0" relativeHeight="251654656" behindDoc="1" locked="0" layoutInCell="1" allowOverlap="1" wp14:anchorId="6C6636B8" wp14:editId="7C94FA2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6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  <a:blipFill dpi="0"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1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0FDCF7F" w14:textId="72DA3A7E" w:rsidR="00C43F73" w:rsidRPr="00C43F73" w:rsidRDefault="00000000">
                                  <w:pP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2FA371"/>
                                        <w:sz w:val="52"/>
                                        <w:szCs w:val="5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C43F73" w:rsidRPr="007C1D4C">
                                        <w:rPr>
                                          <w:color w:val="2FA371"/>
                                          <w:sz w:val="52"/>
                                          <w:szCs w:val="52"/>
                                        </w:rPr>
                                        <w:t>[Your Golf Enterprise Name]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6C6636B8" id="Group 67" o:spid="_x0000_s1029" style="position:absolute;margin-left:0;margin-top:0;width:540pt;height:556.55pt;z-index:-251661824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">
                    <o:lock v:ext="edit" aspectratio="t"/>
                    <v:shape id="Freeform 10" o:spid="_x0000_s1030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" adj="-11796480,,5400" path="m,c,644,,644,,644v23,6,62,14,113,21c250,685,476,700,720,644v,-27,,-27,,-27c720,,720,,720,,,,,,,e" filled="f" stroked="f">
                      <v:stroke joinstyle="miter"/>
                      <v:formulas/>
                      <v:path arrowok="t" o:connecttype="custom" o:connectlocs="0,0;0,4972126;872222,5134261;5557521,4972126;5557521,4763667;5557521,0;0,0" o:connectangles="0,0,0,0,0,0,0" textboxrect="0,0,720,700"/>
                      <v:textbox inset="1in,86.4pt,86.4pt,86.4pt">
                        <w:txbxContent>
                          <w:p w14:paraId="70FDCF7F" w14:textId="72DA3A7E" w:rsidR="00C43F73" w:rsidRPr="00C43F73" w:rsidRDefault="00000000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olor w:val="2FA371"/>
                                  <w:sz w:val="52"/>
                                  <w:szCs w:val="5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43F73" w:rsidRPr="007C1D4C">
                                  <w:rPr>
                                    <w:color w:val="2FA371"/>
                                    <w:sz w:val="52"/>
                                    <w:szCs w:val="52"/>
                                  </w:rPr>
                                  <w:t>[Your Golf Enterprise Name]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31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" path="m607,c450,44,300,57,176,57,109,57,49,53,,48,66,58,152,66,251,66,358,66,480,56,607,27,607,,607,,607,e" filled="f" stroked="f"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C43F73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56D9D7DA" wp14:editId="20ABC8C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F60B21" w14:textId="77777777" w:rsidR="00C43F73" w:rsidRDefault="00000000">
                                <w:pPr>
                                  <w:pStyle w:val="NoSpacing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Company"/>
                                    <w:tag w:val=""/>
                                    <w:id w:val="-1880927279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C43F73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[Company name]</w:t>
                                    </w:r>
                                  </w:sdtContent>
                                </w:sdt>
                                <w:r w:rsidR="00C43F73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="00C43F73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Address"/>
                                    <w:tag w:val=""/>
                                    <w:id w:val="-102308850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C43F73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D9D7DA" id="Text Box 69" o:spid="_x0000_s1032" type="#_x0000_t202" style="position:absolute;margin-left:0;margin-top:0;width:453pt;height:11.5pt;z-index:25166489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" filled="f" stroked="f" strokeweight=".5pt">
                    <v:textbox style="mso-fit-shape-to-text:t" inset="1in,0,86.4pt,0">
                      <w:txbxContent>
                        <w:p w14:paraId="40F60B21" w14:textId="77777777" w:rsidR="00C43F73" w:rsidRDefault="00000000">
                          <w:pPr>
                            <w:pStyle w:val="NoSpacing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Company"/>
                              <w:tag w:val=""/>
                              <w:id w:val="-1880927279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C43F73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[Company name]</w:t>
                              </w:r>
                            </w:sdtContent>
                          </w:sdt>
                          <w:r w:rsidR="00C43F73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 w:rsidR="00C43F73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Address"/>
                              <w:tag w:val=""/>
                              <w:id w:val="-102308850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C43F73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C43F73">
            <w:rPr>
              <w:rFonts w:asciiTheme="majorHAnsi" w:eastAsiaTheme="majorEastAsia" w:hAnsiTheme="majorHAnsi" w:cstheme="majorBidi"/>
              <w:b/>
              <w:bCs/>
              <w:color w:val="A1D68B" w:themeColor="accent1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84820768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2D8AD8" w14:textId="734EF4DE" w:rsidR="00E55830" w:rsidRPr="008E0FB7" w:rsidRDefault="00E55830">
          <w:pPr>
            <w:pStyle w:val="TOCHeading"/>
            <w:rPr>
              <w:color w:val="2FA371"/>
            </w:rPr>
          </w:pPr>
          <w:r w:rsidRPr="008E0FB7">
            <w:rPr>
              <w:color w:val="2FA371"/>
            </w:rPr>
            <w:t>Table of Contents</w:t>
          </w:r>
        </w:p>
        <w:p w14:paraId="0A9B658F" w14:textId="0BF41D40" w:rsidR="00C43F73" w:rsidRDefault="00E55830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85510376" w:history="1">
            <w:r w:rsidR="00C43F73" w:rsidRPr="00984E16">
              <w:rPr>
                <w:rStyle w:val="Hyperlink"/>
                <w:noProof/>
              </w:rPr>
              <w:t>HOW TO USE THIS TEMPLATE</w:t>
            </w:r>
            <w:r w:rsidR="00C43F73">
              <w:rPr>
                <w:noProof/>
                <w:webHidden/>
              </w:rPr>
              <w:tab/>
            </w:r>
            <w:r w:rsidR="00C43F73">
              <w:rPr>
                <w:noProof/>
                <w:webHidden/>
              </w:rPr>
              <w:fldChar w:fldCharType="begin"/>
            </w:r>
            <w:r w:rsidR="00C43F73">
              <w:rPr>
                <w:noProof/>
                <w:webHidden/>
              </w:rPr>
              <w:instrText xml:space="preserve"> PAGEREF _Toc185510376 \h </w:instrText>
            </w:r>
            <w:r w:rsidR="00C43F73">
              <w:rPr>
                <w:noProof/>
                <w:webHidden/>
              </w:rPr>
            </w:r>
            <w:r w:rsidR="00C43F73">
              <w:rPr>
                <w:noProof/>
                <w:webHidden/>
              </w:rPr>
              <w:fldChar w:fldCharType="separate"/>
            </w:r>
            <w:r w:rsidR="00C43F73">
              <w:rPr>
                <w:noProof/>
                <w:webHidden/>
              </w:rPr>
              <w:t>2</w:t>
            </w:r>
            <w:r w:rsidR="00C43F73">
              <w:rPr>
                <w:noProof/>
                <w:webHidden/>
              </w:rPr>
              <w:fldChar w:fldCharType="end"/>
            </w:r>
          </w:hyperlink>
        </w:p>
        <w:p w14:paraId="0693C95D" w14:textId="5ED721A8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377" w:history="1">
            <w:r w:rsidRPr="00984E16">
              <w:rPr>
                <w:rStyle w:val="Hyperlink"/>
                <w:noProof/>
              </w:rPr>
              <w:t>1. 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0A0EA" w14:textId="5589A999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78" w:history="1">
            <w:r w:rsidRPr="00984E16">
              <w:rPr>
                <w:rStyle w:val="Hyperlink"/>
                <w:noProof/>
              </w:rPr>
              <w:t>Market Opportunity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A30B0" w14:textId="203DAAC3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79" w:history="1">
            <w:r w:rsidRPr="00984E16">
              <w:rPr>
                <w:rStyle w:val="Hyperlink"/>
                <w:noProof/>
              </w:rPr>
              <w:t>Products/Services Offered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A9731" w14:textId="5C550FD4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0" w:history="1">
            <w:r w:rsidRPr="00984E16">
              <w:rPr>
                <w:rStyle w:val="Hyperlink"/>
                <w:noProof/>
              </w:rPr>
              <w:t>Marketing &amp; Sales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7290A" w14:textId="4124057E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1" w:history="1">
            <w:r w:rsidRPr="00984E16">
              <w:rPr>
                <w:rStyle w:val="Hyperlink"/>
                <w:noProof/>
              </w:rPr>
              <w:t>Financial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E303B" w14:textId="094E5F76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382" w:history="1">
            <w:r w:rsidRPr="00984E16">
              <w:rPr>
                <w:rStyle w:val="Hyperlink"/>
                <w:noProof/>
              </w:rPr>
              <w:t>2. COMPANY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D5233" w14:textId="1794057D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3" w:history="1">
            <w:r w:rsidRPr="00984E16">
              <w:rPr>
                <w:rStyle w:val="Hyperlink"/>
                <w:noProof/>
              </w:rPr>
              <w:t>Ownership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757A7" w14:textId="1B4E58A7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4" w:history="1">
            <w:r w:rsidRPr="00984E16">
              <w:rPr>
                <w:rStyle w:val="Hyperlink"/>
                <w:noProof/>
              </w:rPr>
              <w:t>Mission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A7584" w14:textId="5E7F818A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5" w:history="1">
            <w:r w:rsidRPr="00984E16">
              <w:rPr>
                <w:rStyle w:val="Hyperlink"/>
                <w:noProof/>
              </w:rPr>
              <w:t>Business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B063E" w14:textId="233F13AF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6" w:history="1">
            <w:r w:rsidRPr="00984E16">
              <w:rPr>
                <w:rStyle w:val="Hyperlink"/>
                <w:noProof/>
              </w:rPr>
              <w:t>Future 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B68B1" w14:textId="3DC705D5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387" w:history="1">
            <w:r w:rsidRPr="00984E16">
              <w:rPr>
                <w:rStyle w:val="Hyperlink"/>
                <w:noProof/>
              </w:rPr>
              <w:t>3. MARKET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C24EC" w14:textId="0B85A28A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8" w:history="1">
            <w:r w:rsidRPr="00984E16">
              <w:rPr>
                <w:rStyle w:val="Hyperlink"/>
                <w:noProof/>
              </w:rPr>
              <w:t>Target Market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12451" w14:textId="0A53BBD7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89" w:history="1">
            <w:r w:rsidRPr="00984E16">
              <w:rPr>
                <w:rStyle w:val="Hyperlink"/>
                <w:noProof/>
              </w:rPr>
              <w:t>Market Size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ADBD7" w14:textId="0136F50C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90" w:history="1">
            <w:r w:rsidRPr="00984E16">
              <w:rPr>
                <w:rStyle w:val="Hyperlink"/>
                <w:noProof/>
              </w:rPr>
              <w:t>Competitive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0AB96" w14:textId="4D381A4B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91" w:history="1">
            <w:r w:rsidRPr="00984E16">
              <w:rPr>
                <w:rStyle w:val="Hyperlink"/>
                <w:noProof/>
              </w:rPr>
              <w:t>Market Trends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3634B" w14:textId="4478661F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392" w:history="1">
            <w:r w:rsidRPr="00984E16">
              <w:rPr>
                <w:rStyle w:val="Hyperlink"/>
                <w:noProof/>
              </w:rPr>
              <w:t>4. PRODUCTS AND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53139" w14:textId="2FF3E9FC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93" w:history="1">
            <w:r w:rsidRPr="00984E16">
              <w:rPr>
                <w:rStyle w:val="Hyperlink"/>
                <w:noProof/>
              </w:rPr>
              <w:t>Core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E5702" w14:textId="75B0FEFC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94" w:history="1">
            <w:r w:rsidRPr="00984E16">
              <w:rPr>
                <w:rStyle w:val="Hyperlink"/>
                <w:noProof/>
              </w:rPr>
              <w:t>Additional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CD8F2" w14:textId="44B77067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395" w:history="1">
            <w:r w:rsidRPr="00984E16">
              <w:rPr>
                <w:rStyle w:val="Hyperlink"/>
                <w:noProof/>
              </w:rPr>
              <w:t>5. SALES AND MARKETING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B8100" w14:textId="56752A33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96" w:history="1">
            <w:r w:rsidRPr="00984E16">
              <w:rPr>
                <w:rStyle w:val="Hyperlink"/>
                <w:noProof/>
              </w:rPr>
              <w:t>Unique Value Proposition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0A29C" w14:textId="7A080022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97" w:history="1">
            <w:r w:rsidRPr="00984E16">
              <w:rPr>
                <w:rStyle w:val="Hyperlink"/>
                <w:noProof/>
              </w:rPr>
              <w:t>Pricing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B0AB3" w14:textId="50BAB674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398" w:history="1">
            <w:r w:rsidRPr="00984E16">
              <w:rPr>
                <w:rStyle w:val="Hyperlink"/>
                <w:noProof/>
              </w:rPr>
              <w:t>Marketing Channels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62835" w14:textId="56454A05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399" w:history="1">
            <w:r w:rsidRPr="00984E16">
              <w:rPr>
                <w:rStyle w:val="Hyperlink"/>
                <w:noProof/>
              </w:rPr>
              <w:t>6. OPERATIONS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12F0D" w14:textId="530650F2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0" w:history="1">
            <w:r w:rsidRPr="00984E16">
              <w:rPr>
                <w:rStyle w:val="Hyperlink"/>
                <w:noProof/>
              </w:rPr>
              <w:t>Staffing &amp;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6EF9A" w14:textId="69848326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1" w:history="1">
            <w:r w:rsidRPr="00984E16">
              <w:rPr>
                <w:rStyle w:val="Hyperlink"/>
                <w:noProof/>
              </w:rPr>
              <w:t>Equipment &amp; Facilities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28D63" w14:textId="76C06C11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2" w:history="1">
            <w:r w:rsidRPr="00984E16">
              <w:rPr>
                <w:rStyle w:val="Hyperlink"/>
                <w:noProof/>
              </w:rPr>
              <w:t>Operational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6C968" w14:textId="658ABE1A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403" w:history="1">
            <w:r w:rsidRPr="00984E16">
              <w:rPr>
                <w:rStyle w:val="Hyperlink"/>
                <w:noProof/>
              </w:rPr>
              <w:t>7. MANAGEMENT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99A32" w14:textId="2776D389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4" w:history="1">
            <w:r w:rsidRPr="00984E16">
              <w:rPr>
                <w:rStyle w:val="Hyperlink"/>
                <w:noProof/>
              </w:rPr>
              <w:t>Key Managers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D589D" w14:textId="5246C706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5" w:history="1">
            <w:r w:rsidRPr="00984E16">
              <w:rPr>
                <w:rStyle w:val="Hyperlink"/>
                <w:noProof/>
              </w:rPr>
              <w:t>Advisory 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D60D2" w14:textId="1E15D220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406" w:history="1">
            <w:r w:rsidRPr="00984E16">
              <w:rPr>
                <w:rStyle w:val="Hyperlink"/>
                <w:noProof/>
              </w:rPr>
              <w:t>8. FINANCIAL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80D69" w14:textId="6E6104CF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7" w:history="1">
            <w:r w:rsidRPr="00984E16">
              <w:rPr>
                <w:rStyle w:val="Hyperlink"/>
                <w:noProof/>
              </w:rPr>
              <w:t>Revenue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76D08" w14:textId="6D68FF25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8" w:history="1">
            <w:r w:rsidRPr="00984E16">
              <w:rPr>
                <w:rStyle w:val="Hyperlink"/>
                <w:noProof/>
              </w:rPr>
              <w:t>Cost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EAE5C" w14:textId="6BDC0BFB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09" w:history="1">
            <w:r w:rsidRPr="00984E16">
              <w:rPr>
                <w:rStyle w:val="Hyperlink"/>
                <w:noProof/>
              </w:rPr>
              <w:t>Financial Projections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3F32F" w14:textId="2EBF499A" w:rsidR="00C43F73" w:rsidRDefault="00C43F73">
          <w:pPr>
            <w:pStyle w:val="TOC3"/>
            <w:tabs>
              <w:tab w:val="right" w:leader="dot" w:pos="863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5510410" w:history="1">
            <w:r w:rsidRPr="00984E16">
              <w:rPr>
                <w:rStyle w:val="Hyperlink"/>
                <w:noProof/>
              </w:rPr>
              <w:t>Break-even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54443" w14:textId="3E66B828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411" w:history="1">
            <w:r w:rsidRPr="00984E16">
              <w:rPr>
                <w:rStyle w:val="Hyperlink"/>
                <w:noProof/>
              </w:rPr>
              <w:t>9. 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8B7A7" w14:textId="4955C534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412" w:history="1">
            <w:r w:rsidRPr="00984E16">
              <w:rPr>
                <w:rStyle w:val="Hyperlink"/>
                <w:noProof/>
              </w:rPr>
              <w:t>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A3810" w14:textId="3AF2EC51" w:rsidR="00C43F73" w:rsidRDefault="00C43F73">
          <w:pPr>
            <w:pStyle w:val="TOC1"/>
            <w:tabs>
              <w:tab w:val="right" w:leader="dot" w:pos="8630"/>
            </w:tabs>
            <w:rPr>
              <w:rFonts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85510413" w:history="1">
            <w:r w:rsidRPr="00984E16">
              <w:rPr>
                <w:rStyle w:val="Hyperlink"/>
                <w:noProof/>
              </w:rPr>
              <w:t>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_Toc185510413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E2E87" w14:textId="1005B913" w:rsidR="00E55830" w:rsidRDefault="00E55830">
          <w:r>
            <w:rPr>
              <w:b/>
              <w:bCs/>
              <w:noProof/>
            </w:rPr>
            <w:fldChar w:fldCharType="end"/>
          </w:r>
        </w:p>
      </w:sdtContent>
    </w:sdt>
    <w:p w14:paraId="2509C192" w14:textId="77777777" w:rsidR="00061F07" w:rsidRPr="008E0FB7" w:rsidRDefault="00000000">
      <w:pPr>
        <w:pStyle w:val="Heading1"/>
        <w:rPr>
          <w:color w:val="2FA371"/>
        </w:rPr>
      </w:pPr>
      <w:bookmarkStart w:id="0" w:name="_Toc185510376"/>
      <w:r w:rsidRPr="008E0FB7">
        <w:rPr>
          <w:color w:val="2FA371"/>
        </w:rPr>
        <w:lastRenderedPageBreak/>
        <w:t>HOW TO USE THIS TEMPLATE</w:t>
      </w:r>
      <w:bookmarkEnd w:id="0"/>
    </w:p>
    <w:p w14:paraId="0253D0B0" w14:textId="77777777" w:rsidR="00061F07" w:rsidRDefault="00000000">
      <w:r>
        <w:t>This template is a comprehensive guide to help you create a professional business plan for your golf enterprise. Each section includes detailed explanations and examples.</w:t>
      </w:r>
    </w:p>
    <w:p w14:paraId="6479B0D3" w14:textId="77777777" w:rsidR="00061F07" w:rsidRDefault="00061F07"/>
    <w:p w14:paraId="2B817409" w14:textId="77777777" w:rsidR="00061F07" w:rsidRDefault="00000000">
      <w:r>
        <w:rPr>
          <w:rFonts w:ascii="Apple Color Emoji" w:hAnsi="Apple Color Emoji" w:cs="Apple Color Emoji"/>
        </w:rPr>
        <w:t>🔍</w:t>
      </w:r>
      <w:r>
        <w:t xml:space="preserve"> Text in gray boxes provides guiding explanations</w:t>
      </w:r>
    </w:p>
    <w:p w14:paraId="204D3E89" w14:textId="77777777" w:rsidR="00061F07" w:rsidRDefault="00000000">
      <w:r>
        <w:rPr>
          <w:rFonts w:ascii="Apple Color Emoji" w:hAnsi="Apple Color Emoji" w:cs="Apple Color Emoji"/>
        </w:rPr>
        <w:t>📝</w:t>
      </w:r>
      <w:r>
        <w:t xml:space="preserve"> Italic text indicates areas you need to fill in</w:t>
      </w:r>
    </w:p>
    <w:p w14:paraId="4E64C943" w14:textId="77777777" w:rsidR="00061F07" w:rsidRDefault="00000000">
      <w:r>
        <w:rPr>
          <w:rFonts w:ascii="Apple Color Emoji" w:hAnsi="Apple Color Emoji" w:cs="Apple Color Emoji"/>
        </w:rPr>
        <w:t>💡</w:t>
      </w:r>
      <w:r>
        <w:t xml:space="preserve"> Sections marked "Example:" are for reference</w:t>
      </w:r>
    </w:p>
    <w:p w14:paraId="30F0BF87" w14:textId="77777777" w:rsidR="00061F07" w:rsidRDefault="00061F07"/>
    <w:p w14:paraId="1EF0709E" w14:textId="77777777" w:rsidR="00061F07" w:rsidRPr="008E0FB7" w:rsidRDefault="00000000">
      <w:pPr>
        <w:pStyle w:val="Heading1"/>
        <w:rPr>
          <w:color w:val="2FA371"/>
        </w:rPr>
      </w:pPr>
      <w:bookmarkStart w:id="1" w:name="_Toc185510377"/>
      <w:r w:rsidRPr="008E0FB7">
        <w:rPr>
          <w:color w:val="2FA371"/>
        </w:rPr>
        <w:t>1. EXECUTIVE SUMMARY</w:t>
      </w:r>
      <w:bookmarkEnd w:id="1"/>
    </w:p>
    <w:p w14:paraId="091D1752" w14:textId="77777777" w:rsidR="00061F07" w:rsidRDefault="00061F07"/>
    <w:p w14:paraId="3C1467ED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This section summarizes the key points of your business plan. It's critical for readers who won't read the entire plan. Recommended to write this last.</w:t>
      </w:r>
    </w:p>
    <w:p w14:paraId="75E3BF58" w14:textId="77777777" w:rsidR="00061F07" w:rsidRDefault="00061F07"/>
    <w:p w14:paraId="3D30816A" w14:textId="77777777" w:rsidR="00061F07" w:rsidRPr="008E0FB7" w:rsidRDefault="00000000">
      <w:pPr>
        <w:pStyle w:val="Heading3"/>
        <w:rPr>
          <w:color w:val="2FA371"/>
        </w:rPr>
      </w:pPr>
      <w:bookmarkStart w:id="2" w:name="_Toc185510378"/>
      <w:r w:rsidRPr="008E0FB7">
        <w:rPr>
          <w:color w:val="2FA371"/>
        </w:rPr>
        <w:t>Market Opportunity</w:t>
      </w:r>
      <w:bookmarkEnd w:id="2"/>
    </w:p>
    <w:p w14:paraId="08E18F4F" w14:textId="77777777" w:rsidR="00061F07" w:rsidRDefault="00000000">
      <w:r>
        <w:t>_Explain the market opportunity and why you're entering this business now._</w:t>
      </w:r>
    </w:p>
    <w:p w14:paraId="50438E55" w14:textId="77777777" w:rsidR="00061F07" w:rsidRDefault="00061F07"/>
    <w:p w14:paraId="4AB83B67" w14:textId="77777777" w:rsidR="00061F07" w:rsidRDefault="00000000">
      <w:r>
        <w:t>Example:</w:t>
      </w:r>
    </w:p>
    <w:p w14:paraId="18CBC72C" w14:textId="77777777" w:rsidR="00061F07" w:rsidRDefault="00000000">
      <w:r>
        <w:t>"Golf tourism in our region has shown 25% growth over the past 5 years, with a clear gap for professional golf facilities. There is a demand for a modern golf facility offering premium services for both increasing tourist numbers and local golf enthusiasts."</w:t>
      </w:r>
    </w:p>
    <w:p w14:paraId="5CA493E9" w14:textId="77777777" w:rsidR="00061F07" w:rsidRDefault="00061F07"/>
    <w:p w14:paraId="30CB42F0" w14:textId="77777777" w:rsidR="00061F07" w:rsidRPr="008E0FB7" w:rsidRDefault="00000000">
      <w:pPr>
        <w:pStyle w:val="Heading3"/>
        <w:rPr>
          <w:color w:val="2FA371"/>
        </w:rPr>
      </w:pPr>
      <w:bookmarkStart w:id="3" w:name="_Toc185510379"/>
      <w:r w:rsidRPr="008E0FB7">
        <w:rPr>
          <w:color w:val="2FA371"/>
        </w:rPr>
        <w:t>Products/Services Offered</w:t>
      </w:r>
      <w:bookmarkEnd w:id="3"/>
    </w:p>
    <w:p w14:paraId="00D3BD3E" w14:textId="77777777" w:rsidR="00061F07" w:rsidRDefault="00000000">
      <w:r>
        <w:t>_Briefly list your main products and services._</w:t>
      </w:r>
    </w:p>
    <w:p w14:paraId="560FB502" w14:textId="77777777" w:rsidR="00061F07" w:rsidRDefault="00061F07"/>
    <w:p w14:paraId="33A0047D" w14:textId="77777777" w:rsidR="00061F07" w:rsidRDefault="00000000">
      <w:r>
        <w:t>Example:</w:t>
      </w:r>
    </w:p>
    <w:p w14:paraId="1CD910E5" w14:textId="77777777" w:rsidR="00061F07" w:rsidRDefault="00000000">
      <w:r>
        <w:t>- 18-hole championship golf course</w:t>
      </w:r>
    </w:p>
    <w:p w14:paraId="4E69E0BB" w14:textId="77777777" w:rsidR="00061F07" w:rsidRDefault="00000000">
      <w:r>
        <w:t>- Golf academy and training programs</w:t>
      </w:r>
    </w:p>
    <w:p w14:paraId="4EDF40F9" w14:textId="77777777" w:rsidR="00061F07" w:rsidRDefault="00000000">
      <w:r>
        <w:t>- Pro shop and equipment rental</w:t>
      </w:r>
    </w:p>
    <w:p w14:paraId="65CC5E88" w14:textId="77777777" w:rsidR="00061F07" w:rsidRDefault="00000000">
      <w:r>
        <w:lastRenderedPageBreak/>
        <w:t>- Restaurant and social facilities</w:t>
      </w:r>
    </w:p>
    <w:p w14:paraId="6C536B95" w14:textId="77777777" w:rsidR="00061F07" w:rsidRDefault="00061F07"/>
    <w:p w14:paraId="57532DB6" w14:textId="77777777" w:rsidR="00061F07" w:rsidRPr="008E0FB7" w:rsidRDefault="00000000">
      <w:pPr>
        <w:pStyle w:val="Heading3"/>
        <w:rPr>
          <w:color w:val="2FA371"/>
        </w:rPr>
      </w:pPr>
      <w:bookmarkStart w:id="4" w:name="_Toc185510380"/>
      <w:r w:rsidRPr="008E0FB7">
        <w:rPr>
          <w:color w:val="2FA371"/>
        </w:rPr>
        <w:t>Marketing &amp; Sales Strategies</w:t>
      </w:r>
      <w:bookmarkEnd w:id="4"/>
    </w:p>
    <w:p w14:paraId="2D0D7F40" w14:textId="77777777" w:rsidR="00061F07" w:rsidRDefault="00000000">
      <w:r>
        <w:t>_Summarize how you'll acquire customers and grow._</w:t>
      </w:r>
    </w:p>
    <w:p w14:paraId="79D795CF" w14:textId="77777777" w:rsidR="00061F07" w:rsidRDefault="00061F07"/>
    <w:p w14:paraId="5E9B250D" w14:textId="77777777" w:rsidR="00061F07" w:rsidRPr="008E0FB7" w:rsidRDefault="00000000">
      <w:pPr>
        <w:pStyle w:val="Heading3"/>
        <w:rPr>
          <w:color w:val="2FA371"/>
        </w:rPr>
      </w:pPr>
      <w:bookmarkStart w:id="5" w:name="_Toc185510381"/>
      <w:r w:rsidRPr="008E0FB7">
        <w:rPr>
          <w:color w:val="2FA371"/>
        </w:rPr>
        <w:t>Financial Highlights</w:t>
      </w:r>
      <w:bookmarkEnd w:id="5"/>
    </w:p>
    <w:p w14:paraId="00E9517F" w14:textId="77777777" w:rsidR="00061F07" w:rsidRDefault="00000000">
      <w:r>
        <w:t>_Share key financial projections._</w:t>
      </w:r>
    </w:p>
    <w:p w14:paraId="11E82C96" w14:textId="77777777" w:rsidR="00061F07" w:rsidRDefault="00061F07"/>
    <w:p w14:paraId="130339DB" w14:textId="77777777" w:rsidR="00061F07" w:rsidRDefault="00000000">
      <w:r>
        <w:t>Example:</w:t>
      </w:r>
    </w:p>
    <w:p w14:paraId="7DCF50D9" w14:textId="77777777" w:rsidR="00061F07" w:rsidRDefault="00000000">
      <w:r>
        <w:t>- Year 1 Revenue Target: $10M</w:t>
      </w:r>
    </w:p>
    <w:p w14:paraId="155D8591" w14:textId="77777777" w:rsidR="00061F07" w:rsidRDefault="00000000">
      <w:r>
        <w:t>- Estimated Profit Margin: 25%</w:t>
      </w:r>
    </w:p>
    <w:p w14:paraId="3FD9B69C" w14:textId="77777777" w:rsidR="00061F07" w:rsidRDefault="00000000">
      <w:r>
        <w:t>- Break-even Point: Month 18</w:t>
      </w:r>
    </w:p>
    <w:p w14:paraId="1E3F5B96" w14:textId="77777777" w:rsidR="00061F07" w:rsidRDefault="00000000">
      <w:r>
        <w:t>- Initial Investment: $25M</w:t>
      </w:r>
    </w:p>
    <w:p w14:paraId="7FA945F5" w14:textId="77777777" w:rsidR="00061F07" w:rsidRDefault="00061F07"/>
    <w:p w14:paraId="1BEDB840" w14:textId="77777777" w:rsidR="00061F07" w:rsidRDefault="00000000">
      <w:r>
        <w:t>-------------------</w:t>
      </w:r>
    </w:p>
    <w:p w14:paraId="09C2267A" w14:textId="77777777" w:rsidR="00061F07" w:rsidRDefault="00061F07"/>
    <w:p w14:paraId="784AC4C6" w14:textId="77777777" w:rsidR="00061F07" w:rsidRPr="008E0FB7" w:rsidRDefault="00000000">
      <w:pPr>
        <w:pStyle w:val="Heading1"/>
        <w:rPr>
          <w:color w:val="2FA371"/>
        </w:rPr>
      </w:pPr>
      <w:bookmarkStart w:id="6" w:name="_Toc185510382"/>
      <w:r w:rsidRPr="008E0FB7">
        <w:rPr>
          <w:color w:val="2FA371"/>
        </w:rPr>
        <w:t>2. COMPANY OVERVIEW</w:t>
      </w:r>
      <w:bookmarkEnd w:id="6"/>
    </w:p>
    <w:p w14:paraId="676BD172" w14:textId="77777777" w:rsidR="00061F07" w:rsidRDefault="00061F07"/>
    <w:p w14:paraId="2E4EE373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Explain the fundamentals of your business in this section.</w:t>
      </w:r>
    </w:p>
    <w:p w14:paraId="23786EDF" w14:textId="77777777" w:rsidR="00061F07" w:rsidRDefault="00061F07"/>
    <w:p w14:paraId="5E422E69" w14:textId="77777777" w:rsidR="00061F07" w:rsidRPr="008E0FB7" w:rsidRDefault="00000000">
      <w:pPr>
        <w:pStyle w:val="Heading3"/>
        <w:rPr>
          <w:color w:val="2FA371"/>
        </w:rPr>
      </w:pPr>
      <w:bookmarkStart w:id="7" w:name="_Toc185510383"/>
      <w:r w:rsidRPr="008E0FB7">
        <w:rPr>
          <w:color w:val="2FA371"/>
        </w:rPr>
        <w:t>Ownership Structure</w:t>
      </w:r>
      <w:bookmarkEnd w:id="7"/>
    </w:p>
    <w:p w14:paraId="2BFB6456" w14:textId="77777777" w:rsidR="00061F07" w:rsidRDefault="00000000">
      <w:r>
        <w:t>_State the legal structure and owners of the company._</w:t>
      </w:r>
    </w:p>
    <w:p w14:paraId="66450A30" w14:textId="77777777" w:rsidR="00061F07" w:rsidRDefault="00061F07"/>
    <w:p w14:paraId="01A4B034" w14:textId="77777777" w:rsidR="00061F07" w:rsidRPr="008E0FB7" w:rsidRDefault="00000000">
      <w:pPr>
        <w:pStyle w:val="Heading3"/>
        <w:rPr>
          <w:color w:val="2FA371"/>
        </w:rPr>
      </w:pPr>
      <w:bookmarkStart w:id="8" w:name="_Toc185510384"/>
      <w:r w:rsidRPr="008E0FB7">
        <w:rPr>
          <w:color w:val="2FA371"/>
        </w:rPr>
        <w:t>Mission Statement</w:t>
      </w:r>
      <w:bookmarkEnd w:id="8"/>
    </w:p>
    <w:p w14:paraId="2608696C" w14:textId="77777777" w:rsidR="00061F07" w:rsidRDefault="00000000">
      <w:r>
        <w:t>_Explain your company's purpose._</w:t>
      </w:r>
    </w:p>
    <w:p w14:paraId="2BC1265C" w14:textId="77777777" w:rsidR="00061F07" w:rsidRDefault="00061F07"/>
    <w:p w14:paraId="2BE95966" w14:textId="77777777" w:rsidR="00061F07" w:rsidRDefault="00000000">
      <w:r>
        <w:t>Example:</w:t>
      </w:r>
    </w:p>
    <w:p w14:paraId="32176234" w14:textId="77777777" w:rsidR="00061F07" w:rsidRDefault="00000000">
      <w:r>
        <w:lastRenderedPageBreak/>
        <w:t>"Our mission is to advance the sport of golf in [Region] and deliver a world-class golf experience through the latest technology and sustainable practices."</w:t>
      </w:r>
    </w:p>
    <w:p w14:paraId="461F334E" w14:textId="77777777" w:rsidR="00061F07" w:rsidRDefault="00061F07"/>
    <w:p w14:paraId="36000154" w14:textId="77777777" w:rsidR="00061F07" w:rsidRPr="008E0FB7" w:rsidRDefault="00000000">
      <w:pPr>
        <w:pStyle w:val="Heading3"/>
        <w:rPr>
          <w:color w:val="2FA371"/>
        </w:rPr>
      </w:pPr>
      <w:bookmarkStart w:id="9" w:name="_Toc185510385"/>
      <w:r w:rsidRPr="008E0FB7">
        <w:rPr>
          <w:color w:val="2FA371"/>
        </w:rPr>
        <w:t>Business History</w:t>
      </w:r>
      <w:bookmarkEnd w:id="9"/>
    </w:p>
    <w:p w14:paraId="393FC869" w14:textId="77777777" w:rsidR="00061F07" w:rsidRDefault="00000000">
      <w:r>
        <w:t>_Company founding story and major milestones_</w:t>
      </w:r>
    </w:p>
    <w:p w14:paraId="5EF83644" w14:textId="77777777" w:rsidR="00061F07" w:rsidRDefault="00061F07"/>
    <w:p w14:paraId="7346AB89" w14:textId="77777777" w:rsidR="00061F07" w:rsidRPr="008E0FB7" w:rsidRDefault="00000000">
      <w:pPr>
        <w:pStyle w:val="Heading3"/>
        <w:rPr>
          <w:color w:val="2FA371"/>
        </w:rPr>
      </w:pPr>
      <w:bookmarkStart w:id="10" w:name="_Toc185510386"/>
      <w:r w:rsidRPr="008E0FB7">
        <w:rPr>
          <w:color w:val="2FA371"/>
        </w:rPr>
        <w:t>Future Goals</w:t>
      </w:r>
      <w:bookmarkEnd w:id="10"/>
    </w:p>
    <w:p w14:paraId="792FA8FE" w14:textId="77777777" w:rsidR="00061F07" w:rsidRDefault="00000000">
      <w:r>
        <w:t>_Define short, medium, and long-term goals._</w:t>
      </w:r>
    </w:p>
    <w:p w14:paraId="34730CA3" w14:textId="77777777" w:rsidR="00061F07" w:rsidRDefault="00061F07"/>
    <w:p w14:paraId="12D85BD0" w14:textId="3B10B701" w:rsidR="00061F07" w:rsidRDefault="00000000">
      <w:r>
        <w:t>-------------------</w:t>
      </w:r>
    </w:p>
    <w:p w14:paraId="1146EFD7" w14:textId="77777777" w:rsidR="00061F07" w:rsidRPr="008E0FB7" w:rsidRDefault="00000000">
      <w:pPr>
        <w:pStyle w:val="Heading1"/>
        <w:rPr>
          <w:color w:val="2FA371"/>
        </w:rPr>
      </w:pPr>
      <w:bookmarkStart w:id="11" w:name="_Toc185510387"/>
      <w:r w:rsidRPr="008E0FB7">
        <w:rPr>
          <w:color w:val="2FA371"/>
        </w:rPr>
        <w:t>3. MARKET ANALYSIS</w:t>
      </w:r>
      <w:bookmarkEnd w:id="11"/>
    </w:p>
    <w:p w14:paraId="696BC433" w14:textId="77777777" w:rsidR="00061F07" w:rsidRDefault="00061F07"/>
    <w:p w14:paraId="6652C219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Analyze your market in detail.</w:t>
      </w:r>
    </w:p>
    <w:p w14:paraId="0FED36AA" w14:textId="77777777" w:rsidR="00061F07" w:rsidRDefault="00061F07"/>
    <w:p w14:paraId="1A56DBB8" w14:textId="77777777" w:rsidR="00061F07" w:rsidRPr="008E0FB7" w:rsidRDefault="00000000">
      <w:pPr>
        <w:pStyle w:val="Heading3"/>
        <w:rPr>
          <w:color w:val="2FA371"/>
        </w:rPr>
      </w:pPr>
      <w:bookmarkStart w:id="12" w:name="_Toc185510388"/>
      <w:r w:rsidRPr="008E0FB7">
        <w:rPr>
          <w:color w:val="2FA371"/>
        </w:rPr>
        <w:t>Target Market</w:t>
      </w:r>
      <w:bookmarkEnd w:id="12"/>
    </w:p>
    <w:p w14:paraId="1137F205" w14:textId="77777777" w:rsidR="00061F07" w:rsidRDefault="00000000">
      <w:r>
        <w:t>_Define your customer segments._</w:t>
      </w:r>
    </w:p>
    <w:p w14:paraId="2A4C6AEE" w14:textId="77777777" w:rsidR="00061F07" w:rsidRDefault="00061F07"/>
    <w:p w14:paraId="50AF0061" w14:textId="77777777" w:rsidR="00061F07" w:rsidRDefault="00000000">
      <w:r>
        <w:t>Example Customer Persona:</w:t>
      </w:r>
    </w:p>
    <w:p w14:paraId="64AE73DC" w14:textId="77777777" w:rsidR="00061F07" w:rsidRDefault="00000000">
      <w:r>
        <w:t>1. Corporate Executive John</w:t>
      </w:r>
    </w:p>
    <w:p w14:paraId="139FAAF9" w14:textId="77777777" w:rsidR="00061F07" w:rsidRDefault="00000000">
      <w:r>
        <w:t>- Age: 45</w:t>
      </w:r>
    </w:p>
    <w:p w14:paraId="6F6EC315" w14:textId="77777777" w:rsidR="00061F07" w:rsidRDefault="00000000">
      <w:r>
        <w:t>- Income: $150,000+/year</w:t>
      </w:r>
    </w:p>
    <w:p w14:paraId="073EF86A" w14:textId="77777777" w:rsidR="00061F07" w:rsidRDefault="00000000">
      <w:r>
        <w:t>- Interest: Golf enthusiast</w:t>
      </w:r>
    </w:p>
    <w:p w14:paraId="15CCB0AF" w14:textId="77777777" w:rsidR="00061F07" w:rsidRDefault="00000000">
      <w:r>
        <w:t>- Need: Premium golf experience</w:t>
      </w:r>
    </w:p>
    <w:p w14:paraId="68A2E990" w14:textId="77777777" w:rsidR="00061F07" w:rsidRDefault="00061F07"/>
    <w:p w14:paraId="4CE717CC" w14:textId="77777777" w:rsidR="00061F07" w:rsidRPr="008E0FB7" w:rsidRDefault="00000000">
      <w:pPr>
        <w:pStyle w:val="Heading3"/>
        <w:rPr>
          <w:color w:val="2FA371"/>
        </w:rPr>
      </w:pPr>
      <w:bookmarkStart w:id="13" w:name="_Toc185510389"/>
      <w:r w:rsidRPr="008E0FB7">
        <w:rPr>
          <w:color w:val="2FA371"/>
        </w:rPr>
        <w:t>Market Size</w:t>
      </w:r>
      <w:bookmarkEnd w:id="13"/>
    </w:p>
    <w:p w14:paraId="128D06B8" w14:textId="0EA71A05" w:rsidR="00061F07" w:rsidRPr="00C43F73" w:rsidRDefault="00C43F73">
      <w:pPr>
        <w:rPr>
          <w:i/>
          <w:iCs/>
        </w:rPr>
      </w:pPr>
      <w:r w:rsidRPr="00C43F73">
        <w:rPr>
          <w:i/>
          <w:iCs/>
        </w:rPr>
        <w:t>Share TAM (Total Available Market), SAM (Serviceable Available Market), and SOM (Serviceable Obtainable Market) data.</w:t>
      </w:r>
    </w:p>
    <w:p w14:paraId="646D382F" w14:textId="77777777" w:rsidR="00C43F73" w:rsidRDefault="00C43F73">
      <w:pPr>
        <w:pStyle w:val="Heading3"/>
      </w:pPr>
      <w:bookmarkStart w:id="14" w:name="_Toc185510390"/>
    </w:p>
    <w:p w14:paraId="47477FEF" w14:textId="29ACC779" w:rsidR="00061F07" w:rsidRPr="008E0FB7" w:rsidRDefault="00000000">
      <w:pPr>
        <w:pStyle w:val="Heading3"/>
        <w:rPr>
          <w:color w:val="2FA371"/>
        </w:rPr>
      </w:pPr>
      <w:r w:rsidRPr="008E0FB7">
        <w:rPr>
          <w:color w:val="2FA371"/>
        </w:rPr>
        <w:t>Competitive Analysis</w:t>
      </w:r>
      <w:bookmarkEnd w:id="14"/>
    </w:p>
    <w:p w14:paraId="1D03CB6B" w14:textId="77777777" w:rsidR="00061F07" w:rsidRDefault="00061F07"/>
    <w:p w14:paraId="359F884F" w14:textId="77777777" w:rsidR="00061F07" w:rsidRDefault="00000000">
      <w:r>
        <w:t>Example Competitor Analysis Table: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801"/>
        <w:gridCol w:w="3536"/>
      </w:tblGrid>
      <w:tr w:rsidR="00E55830" w:rsidRPr="00E55830" w14:paraId="05FEA47F" w14:textId="77777777" w:rsidTr="00E55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0C9F38" w14:textId="77777777" w:rsidR="00E55830" w:rsidRPr="00E55830" w:rsidRDefault="00E55830" w:rsidP="00E55830">
            <w:pPr>
              <w:rPr>
                <w:b/>
                <w:bCs/>
              </w:rPr>
            </w:pPr>
            <w:r w:rsidRPr="00E55830">
              <w:rPr>
                <w:b/>
                <w:bCs/>
              </w:rPr>
              <w:t>Competitor</w:t>
            </w:r>
          </w:p>
        </w:tc>
        <w:tc>
          <w:tcPr>
            <w:tcW w:w="0" w:type="auto"/>
            <w:vAlign w:val="center"/>
            <w:hideMark/>
          </w:tcPr>
          <w:p w14:paraId="6244F9D7" w14:textId="77777777" w:rsidR="00E55830" w:rsidRPr="00E55830" w:rsidRDefault="00E55830" w:rsidP="00E55830">
            <w:pPr>
              <w:rPr>
                <w:b/>
                <w:bCs/>
              </w:rPr>
            </w:pPr>
            <w:r w:rsidRPr="00E55830">
              <w:rPr>
                <w:b/>
                <w:bCs/>
              </w:rPr>
              <w:t>Strengths</w:t>
            </w:r>
          </w:p>
        </w:tc>
        <w:tc>
          <w:tcPr>
            <w:tcW w:w="0" w:type="auto"/>
            <w:vAlign w:val="center"/>
            <w:hideMark/>
          </w:tcPr>
          <w:p w14:paraId="0B31866C" w14:textId="77777777" w:rsidR="00E55830" w:rsidRPr="00E55830" w:rsidRDefault="00E55830" w:rsidP="00E55830">
            <w:pPr>
              <w:rPr>
                <w:b/>
                <w:bCs/>
              </w:rPr>
            </w:pPr>
            <w:r w:rsidRPr="00E55830">
              <w:rPr>
                <w:b/>
                <w:bCs/>
              </w:rPr>
              <w:t>Weaknesses</w:t>
            </w:r>
          </w:p>
        </w:tc>
      </w:tr>
      <w:tr w:rsidR="00E55830" w:rsidRPr="00E55830" w14:paraId="48FFC6B3" w14:textId="77777777" w:rsidTr="00E558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945A6" w14:textId="77777777" w:rsidR="00E55830" w:rsidRPr="00E55830" w:rsidRDefault="00E55830" w:rsidP="00E55830">
            <w:r w:rsidRPr="00E55830">
              <w:t>A Golf Club</w:t>
            </w:r>
          </w:p>
        </w:tc>
        <w:tc>
          <w:tcPr>
            <w:tcW w:w="0" w:type="auto"/>
            <w:vAlign w:val="center"/>
            <w:hideMark/>
          </w:tcPr>
          <w:p w14:paraId="39F1BCE8" w14:textId="77777777" w:rsidR="00E55830" w:rsidRPr="00E55830" w:rsidRDefault="00E55830" w:rsidP="00E55830">
            <w:r w:rsidRPr="00E55830">
              <w:t>- Established brand &lt;br&gt; - Large member network</w:t>
            </w:r>
          </w:p>
        </w:tc>
        <w:tc>
          <w:tcPr>
            <w:tcW w:w="0" w:type="auto"/>
            <w:vAlign w:val="center"/>
            <w:hideMark/>
          </w:tcPr>
          <w:p w14:paraId="09E8F4B0" w14:textId="77777777" w:rsidR="00E55830" w:rsidRPr="00E55830" w:rsidRDefault="00E55830" w:rsidP="00E55830">
            <w:r w:rsidRPr="00E55830">
              <w:t>- Aging infrastructure &lt;br&gt; - High prices</w:t>
            </w:r>
          </w:p>
        </w:tc>
      </w:tr>
      <w:tr w:rsidR="00E55830" w:rsidRPr="00E55830" w14:paraId="76505182" w14:textId="77777777" w:rsidTr="00E558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694CD" w14:textId="77777777" w:rsidR="00E55830" w:rsidRPr="00E55830" w:rsidRDefault="00E55830" w:rsidP="00E55830">
            <w:r w:rsidRPr="00E55830">
              <w:t>B Golf Course</w:t>
            </w:r>
          </w:p>
        </w:tc>
        <w:tc>
          <w:tcPr>
            <w:tcW w:w="0" w:type="auto"/>
            <w:vAlign w:val="center"/>
            <w:hideMark/>
          </w:tcPr>
          <w:p w14:paraId="3B3732CC" w14:textId="77777777" w:rsidR="00E55830" w:rsidRPr="00E55830" w:rsidRDefault="00E55830" w:rsidP="00E55830">
            <w:r w:rsidRPr="00E55830">
              <w:t>- Modern facilities &lt;br&gt; - Good location</w:t>
            </w:r>
          </w:p>
        </w:tc>
        <w:tc>
          <w:tcPr>
            <w:tcW w:w="0" w:type="auto"/>
            <w:vAlign w:val="center"/>
            <w:hideMark/>
          </w:tcPr>
          <w:p w14:paraId="4FA48A09" w14:textId="77777777" w:rsidR="00E55830" w:rsidRPr="00E55830" w:rsidRDefault="00E55830" w:rsidP="00E55830">
            <w:r w:rsidRPr="00E55830">
              <w:t>- Inexperienced team &lt;br&gt; - Limited services</w:t>
            </w:r>
          </w:p>
        </w:tc>
      </w:tr>
    </w:tbl>
    <w:p w14:paraId="7D329915" w14:textId="77777777" w:rsidR="00061F07" w:rsidRPr="00E55830" w:rsidRDefault="00061F07"/>
    <w:p w14:paraId="1927A88D" w14:textId="77777777" w:rsidR="00061F07" w:rsidRPr="008E0FB7" w:rsidRDefault="00000000">
      <w:pPr>
        <w:pStyle w:val="Heading3"/>
        <w:rPr>
          <w:color w:val="2FA371"/>
        </w:rPr>
      </w:pPr>
      <w:bookmarkStart w:id="15" w:name="_Toc185510391"/>
      <w:r w:rsidRPr="008E0FB7">
        <w:rPr>
          <w:color w:val="2FA371"/>
        </w:rPr>
        <w:t>Market Trends</w:t>
      </w:r>
      <w:bookmarkEnd w:id="15"/>
    </w:p>
    <w:p w14:paraId="2179EEAF" w14:textId="77777777" w:rsidR="00061F07" w:rsidRDefault="00000000">
      <w:r>
        <w:t>_List important industry trends._</w:t>
      </w:r>
    </w:p>
    <w:p w14:paraId="5DC671A9" w14:textId="77777777" w:rsidR="00061F07" w:rsidRDefault="00061F07"/>
    <w:p w14:paraId="2103422E" w14:textId="77777777" w:rsidR="00061F07" w:rsidRDefault="00000000">
      <w:r>
        <w:t>-------------------</w:t>
      </w:r>
    </w:p>
    <w:p w14:paraId="150E93C3" w14:textId="77777777" w:rsidR="00061F07" w:rsidRDefault="00061F07"/>
    <w:p w14:paraId="6B476A64" w14:textId="77777777" w:rsidR="00061F07" w:rsidRPr="008E0FB7" w:rsidRDefault="00000000">
      <w:pPr>
        <w:pStyle w:val="Heading1"/>
        <w:rPr>
          <w:color w:val="2FA371"/>
        </w:rPr>
      </w:pPr>
      <w:bookmarkStart w:id="16" w:name="_Toc185510392"/>
      <w:r w:rsidRPr="008E0FB7">
        <w:rPr>
          <w:color w:val="2FA371"/>
        </w:rPr>
        <w:t>4. PRODUCTS AND SERVICES</w:t>
      </w:r>
      <w:bookmarkEnd w:id="16"/>
    </w:p>
    <w:p w14:paraId="2DC97444" w14:textId="77777777" w:rsidR="00061F07" w:rsidRDefault="00061F07"/>
    <w:p w14:paraId="247E2ACC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Detail all products and services you offer.</w:t>
      </w:r>
    </w:p>
    <w:p w14:paraId="173CA2A3" w14:textId="77777777" w:rsidR="00061F07" w:rsidRDefault="00061F07"/>
    <w:p w14:paraId="0C38087B" w14:textId="77777777" w:rsidR="00061F07" w:rsidRPr="008E0FB7" w:rsidRDefault="00000000">
      <w:pPr>
        <w:pStyle w:val="Heading3"/>
        <w:rPr>
          <w:color w:val="2FA371"/>
        </w:rPr>
      </w:pPr>
      <w:bookmarkStart w:id="17" w:name="_Toc185510393"/>
      <w:r w:rsidRPr="008E0FB7">
        <w:rPr>
          <w:color w:val="2FA371"/>
        </w:rPr>
        <w:t>Core Services</w:t>
      </w:r>
      <w:bookmarkEnd w:id="17"/>
    </w:p>
    <w:p w14:paraId="5CAA122D" w14:textId="77777777" w:rsidR="00061F07" w:rsidRPr="00C43F73" w:rsidRDefault="00000000">
      <w:pPr>
        <w:rPr>
          <w:i/>
          <w:iCs/>
        </w:rPr>
      </w:pPr>
      <w:r w:rsidRPr="00C43F73">
        <w:rPr>
          <w:i/>
          <w:iCs/>
        </w:rPr>
        <w:t xml:space="preserve">_For each service, </w:t>
      </w:r>
      <w:proofErr w:type="gramStart"/>
      <w:r w:rsidRPr="00C43F73">
        <w:rPr>
          <w:i/>
          <w:iCs/>
        </w:rPr>
        <w:t>include:_</w:t>
      </w:r>
      <w:proofErr w:type="gramEnd"/>
    </w:p>
    <w:p w14:paraId="03882ABC" w14:textId="77777777" w:rsidR="00061F07" w:rsidRDefault="00000000">
      <w:r>
        <w:t>- Detailed description</w:t>
      </w:r>
    </w:p>
    <w:p w14:paraId="19DC0E5E" w14:textId="77777777" w:rsidR="00061F07" w:rsidRDefault="00000000">
      <w:r>
        <w:t>- Pricing</w:t>
      </w:r>
    </w:p>
    <w:p w14:paraId="2A1FFC19" w14:textId="77777777" w:rsidR="00061F07" w:rsidRDefault="00000000">
      <w:r>
        <w:t>- Features</w:t>
      </w:r>
    </w:p>
    <w:p w14:paraId="28171DA8" w14:textId="77777777" w:rsidR="00061F07" w:rsidRDefault="00000000">
      <w:r>
        <w:t>- Competitive advantage</w:t>
      </w:r>
    </w:p>
    <w:p w14:paraId="19D96FF4" w14:textId="77777777" w:rsidR="00061F07" w:rsidRDefault="00061F07"/>
    <w:p w14:paraId="45A8A6C7" w14:textId="77777777" w:rsidR="00061F07" w:rsidRDefault="00000000">
      <w:r>
        <w:t>Example Service Card:</w:t>
      </w:r>
    </w:p>
    <w:p w14:paraId="7212F08A" w14:textId="77777777" w:rsidR="00061F07" w:rsidRDefault="00000000">
      <w:r>
        <w:lastRenderedPageBreak/>
        <w:t>```</w:t>
      </w:r>
    </w:p>
    <w:p w14:paraId="5BA2CC93" w14:textId="77777777" w:rsidR="00061F07" w:rsidRDefault="00000000">
      <w:r>
        <w:t>Premium Membership Package</w:t>
      </w:r>
    </w:p>
    <w:p w14:paraId="0F8F1991" w14:textId="77777777" w:rsidR="00061F07" w:rsidRDefault="00000000">
      <w:r>
        <w:t>───────────────────</w:t>
      </w:r>
    </w:p>
    <w:p w14:paraId="7FD4944E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Unlimited course access</w:t>
      </w:r>
    </w:p>
    <w:p w14:paraId="194A833A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Private golf lessons (2 hours/month)</w:t>
      </w:r>
    </w:p>
    <w:p w14:paraId="5A990A88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VIP parking</w:t>
      </w:r>
    </w:p>
    <w:p w14:paraId="3C35E1AB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Locker room access</w:t>
      </w:r>
    </w:p>
    <w:p w14:paraId="7A1F23ED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Tournament priority</w:t>
      </w:r>
    </w:p>
    <w:p w14:paraId="17B22DE4" w14:textId="77777777" w:rsidR="00061F07" w:rsidRDefault="00061F07"/>
    <w:p w14:paraId="299741CC" w14:textId="77777777" w:rsidR="00061F07" w:rsidRDefault="00000000">
      <w:r>
        <w:t>Price: $50,000/year</w:t>
      </w:r>
    </w:p>
    <w:p w14:paraId="2AC3EAE7" w14:textId="77777777" w:rsidR="00061F07" w:rsidRDefault="00000000">
      <w:r>
        <w:t>```</w:t>
      </w:r>
    </w:p>
    <w:p w14:paraId="391777CF" w14:textId="77777777" w:rsidR="00061F07" w:rsidRDefault="00061F07"/>
    <w:p w14:paraId="545C1C83" w14:textId="77777777" w:rsidR="00061F07" w:rsidRPr="008E0FB7" w:rsidRDefault="00000000">
      <w:pPr>
        <w:pStyle w:val="Heading3"/>
        <w:rPr>
          <w:color w:val="2FA371"/>
        </w:rPr>
      </w:pPr>
      <w:bookmarkStart w:id="18" w:name="_Toc185510394"/>
      <w:r w:rsidRPr="008E0FB7">
        <w:rPr>
          <w:color w:val="2FA371"/>
        </w:rPr>
        <w:t>Additional Services</w:t>
      </w:r>
      <w:bookmarkEnd w:id="18"/>
    </w:p>
    <w:p w14:paraId="6CBE9F09" w14:textId="77777777" w:rsidR="00061F07" w:rsidRDefault="00000000">
      <w:r>
        <w:t>_Complementary services to your core offerings_</w:t>
      </w:r>
    </w:p>
    <w:p w14:paraId="67E8071D" w14:textId="77777777" w:rsidR="00061F07" w:rsidRDefault="00061F07"/>
    <w:p w14:paraId="4B65E47D" w14:textId="77777777" w:rsidR="00061F07" w:rsidRDefault="00000000">
      <w:r>
        <w:t>-------------------</w:t>
      </w:r>
    </w:p>
    <w:p w14:paraId="1EFB5A0B" w14:textId="77777777" w:rsidR="00061F07" w:rsidRDefault="00061F07"/>
    <w:p w14:paraId="2BBA082D" w14:textId="77777777" w:rsidR="00061F07" w:rsidRPr="008E0FB7" w:rsidRDefault="00000000">
      <w:pPr>
        <w:pStyle w:val="Heading1"/>
        <w:rPr>
          <w:color w:val="2FA371"/>
        </w:rPr>
      </w:pPr>
      <w:bookmarkStart w:id="19" w:name="_Toc185510395"/>
      <w:r w:rsidRPr="008E0FB7">
        <w:rPr>
          <w:color w:val="2FA371"/>
        </w:rPr>
        <w:t>5. SALES AND MARKETING STRATEGIES</w:t>
      </w:r>
      <w:bookmarkEnd w:id="19"/>
    </w:p>
    <w:p w14:paraId="1AD87852" w14:textId="77777777" w:rsidR="00061F07" w:rsidRDefault="00061F07"/>
    <w:p w14:paraId="7D8CB0AF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Explain how you'll reach and sell to customers.</w:t>
      </w:r>
    </w:p>
    <w:p w14:paraId="1963340B" w14:textId="77777777" w:rsidR="00061F07" w:rsidRDefault="00061F07"/>
    <w:p w14:paraId="0DD05740" w14:textId="77777777" w:rsidR="00061F07" w:rsidRDefault="00000000">
      <w:pPr>
        <w:pStyle w:val="Heading3"/>
      </w:pPr>
      <w:bookmarkStart w:id="20" w:name="_Toc185510396"/>
      <w:r w:rsidRPr="008E0FB7">
        <w:rPr>
          <w:color w:val="2FA371"/>
        </w:rPr>
        <w:t>Unique Value Proposition</w:t>
      </w:r>
      <w:bookmarkEnd w:id="20"/>
    </w:p>
    <w:p w14:paraId="0CAFF025" w14:textId="77777777" w:rsidR="00061F07" w:rsidRDefault="00000000">
      <w:r>
        <w:t>_Highlight what sets you apart from competitors._</w:t>
      </w:r>
    </w:p>
    <w:p w14:paraId="549C7044" w14:textId="77777777" w:rsidR="00061F07" w:rsidRDefault="00061F07"/>
    <w:p w14:paraId="108BBCB8" w14:textId="77777777" w:rsidR="00061F07" w:rsidRPr="008E0FB7" w:rsidRDefault="00000000">
      <w:pPr>
        <w:pStyle w:val="Heading3"/>
        <w:rPr>
          <w:color w:val="2FA371"/>
        </w:rPr>
      </w:pPr>
      <w:bookmarkStart w:id="21" w:name="_Toc185510397"/>
      <w:r w:rsidRPr="008E0FB7">
        <w:rPr>
          <w:color w:val="2FA371"/>
        </w:rPr>
        <w:t>Pricing Strategy</w:t>
      </w:r>
      <w:bookmarkEnd w:id="21"/>
    </w:p>
    <w:p w14:paraId="5BD3946B" w14:textId="77777777" w:rsidR="00061F07" w:rsidRDefault="00000000">
      <w:r>
        <w:t xml:space="preserve">_Explain your pricing model and </w:t>
      </w:r>
      <w:proofErr w:type="gramStart"/>
      <w:r>
        <w:t>rationale._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43F73" w14:paraId="6BA8EFF9" w14:textId="77777777" w:rsidTr="00C43F73">
        <w:tc>
          <w:tcPr>
            <w:tcW w:w="2952" w:type="dxa"/>
          </w:tcPr>
          <w:p w14:paraId="68F79617" w14:textId="38338469" w:rsidR="00C43F73" w:rsidRDefault="00C43F73">
            <w:r w:rsidRPr="00C43F73">
              <w:t xml:space="preserve">Membership </w:t>
            </w:r>
          </w:p>
        </w:tc>
        <w:tc>
          <w:tcPr>
            <w:tcW w:w="2952" w:type="dxa"/>
          </w:tcPr>
          <w:p w14:paraId="7D45CD0A" w14:textId="01DF9461" w:rsidR="00C43F73" w:rsidRDefault="00C43F73">
            <w:r w:rsidRPr="00C43F73">
              <w:t>Price</w:t>
            </w:r>
          </w:p>
        </w:tc>
        <w:tc>
          <w:tcPr>
            <w:tcW w:w="2952" w:type="dxa"/>
          </w:tcPr>
          <w:p w14:paraId="79D7ECEB" w14:textId="50F689BD" w:rsidR="00C43F73" w:rsidRDefault="00C43F73">
            <w:r w:rsidRPr="00C43F73">
              <w:t>Features</w:t>
            </w:r>
          </w:p>
        </w:tc>
      </w:tr>
      <w:tr w:rsidR="00C43F73" w14:paraId="368DA718" w14:textId="77777777" w:rsidTr="00C43F73">
        <w:tc>
          <w:tcPr>
            <w:tcW w:w="2952" w:type="dxa"/>
          </w:tcPr>
          <w:p w14:paraId="4B0B265B" w14:textId="77777777" w:rsidR="00C43F73" w:rsidRPr="00C43F73" w:rsidRDefault="00C43F73"/>
        </w:tc>
        <w:tc>
          <w:tcPr>
            <w:tcW w:w="2952" w:type="dxa"/>
          </w:tcPr>
          <w:p w14:paraId="05CB577D" w14:textId="77777777" w:rsidR="00C43F73" w:rsidRDefault="00C43F73"/>
        </w:tc>
        <w:tc>
          <w:tcPr>
            <w:tcW w:w="2952" w:type="dxa"/>
          </w:tcPr>
          <w:p w14:paraId="64E8157F" w14:textId="77777777" w:rsidR="00C43F73" w:rsidRDefault="00C43F73"/>
        </w:tc>
      </w:tr>
      <w:tr w:rsidR="00C43F73" w14:paraId="60A73286" w14:textId="77777777" w:rsidTr="00C43F73">
        <w:tc>
          <w:tcPr>
            <w:tcW w:w="2952" w:type="dxa"/>
          </w:tcPr>
          <w:p w14:paraId="73500427" w14:textId="77777777" w:rsidR="00C43F73" w:rsidRDefault="00C43F73"/>
        </w:tc>
        <w:tc>
          <w:tcPr>
            <w:tcW w:w="2952" w:type="dxa"/>
          </w:tcPr>
          <w:p w14:paraId="5FBC5476" w14:textId="77777777" w:rsidR="00C43F73" w:rsidRDefault="00C43F73"/>
        </w:tc>
        <w:tc>
          <w:tcPr>
            <w:tcW w:w="2952" w:type="dxa"/>
          </w:tcPr>
          <w:p w14:paraId="57011C4A" w14:textId="77777777" w:rsidR="00C43F73" w:rsidRDefault="00C43F73"/>
        </w:tc>
      </w:tr>
      <w:tr w:rsidR="00C43F73" w14:paraId="19C60130" w14:textId="77777777" w:rsidTr="00C43F73">
        <w:tc>
          <w:tcPr>
            <w:tcW w:w="2952" w:type="dxa"/>
          </w:tcPr>
          <w:p w14:paraId="094A3140" w14:textId="77777777" w:rsidR="00C43F73" w:rsidRDefault="00C43F73"/>
        </w:tc>
        <w:tc>
          <w:tcPr>
            <w:tcW w:w="2952" w:type="dxa"/>
          </w:tcPr>
          <w:p w14:paraId="7E500D4F" w14:textId="77777777" w:rsidR="00C43F73" w:rsidRDefault="00C43F73"/>
        </w:tc>
        <w:tc>
          <w:tcPr>
            <w:tcW w:w="2952" w:type="dxa"/>
          </w:tcPr>
          <w:p w14:paraId="601B7E38" w14:textId="77777777" w:rsidR="00C43F73" w:rsidRDefault="00C43F73"/>
        </w:tc>
      </w:tr>
    </w:tbl>
    <w:p w14:paraId="227E7F72" w14:textId="77777777" w:rsidR="00C43F73" w:rsidRDefault="00C43F73"/>
    <w:p w14:paraId="5EF1A1D7" w14:textId="77777777" w:rsidR="00061F07" w:rsidRDefault="00061F07"/>
    <w:p w14:paraId="46A43DEB" w14:textId="77777777" w:rsidR="00061F07" w:rsidRPr="008E0FB7" w:rsidRDefault="00000000">
      <w:pPr>
        <w:pStyle w:val="Heading3"/>
        <w:rPr>
          <w:color w:val="2FA371"/>
        </w:rPr>
      </w:pPr>
      <w:bookmarkStart w:id="22" w:name="_Toc185510398"/>
      <w:r w:rsidRPr="008E0FB7">
        <w:rPr>
          <w:color w:val="2FA371"/>
        </w:rPr>
        <w:t>Marketing Channels</w:t>
      </w:r>
      <w:bookmarkEnd w:id="22"/>
    </w:p>
    <w:p w14:paraId="25E830D9" w14:textId="77777777" w:rsidR="00061F07" w:rsidRDefault="00000000">
      <w:r>
        <w:t>_List your marketing channels._</w:t>
      </w:r>
    </w:p>
    <w:p w14:paraId="57A6AB74" w14:textId="77777777" w:rsidR="00061F07" w:rsidRDefault="00061F07"/>
    <w:p w14:paraId="300C6AF1" w14:textId="77777777" w:rsidR="00061F07" w:rsidRDefault="00000000">
      <w:r>
        <w:t>Example Channel Strategies:</w:t>
      </w:r>
    </w:p>
    <w:p w14:paraId="676F654F" w14:textId="77777777" w:rsidR="00061F07" w:rsidRDefault="00000000">
      <w:r>
        <w:t>1. Digital Marketing</w:t>
      </w:r>
    </w:p>
    <w:p w14:paraId="378E65A9" w14:textId="77777777" w:rsidR="00061F07" w:rsidRDefault="00000000">
      <w:r>
        <w:t>- SEO-optimized website</w:t>
      </w:r>
    </w:p>
    <w:p w14:paraId="6CDED5B0" w14:textId="77777777" w:rsidR="00061F07" w:rsidRDefault="00000000">
      <w:r>
        <w:t>- Social media campaigns</w:t>
      </w:r>
    </w:p>
    <w:p w14:paraId="3BB8C436" w14:textId="77777777" w:rsidR="00061F07" w:rsidRDefault="00000000">
      <w:r>
        <w:t>- Email marketing</w:t>
      </w:r>
    </w:p>
    <w:p w14:paraId="3A4C2E73" w14:textId="77777777" w:rsidR="00061F07" w:rsidRDefault="00061F07"/>
    <w:p w14:paraId="179EBBA9" w14:textId="77777777" w:rsidR="00061F07" w:rsidRDefault="00000000">
      <w:r>
        <w:t>2. Traditional Marketing</w:t>
      </w:r>
    </w:p>
    <w:p w14:paraId="3F91F99E" w14:textId="77777777" w:rsidR="00061F07" w:rsidRDefault="00000000">
      <w:r>
        <w:t>- Golf magazines</w:t>
      </w:r>
    </w:p>
    <w:p w14:paraId="5E21F737" w14:textId="77777777" w:rsidR="00061F07" w:rsidRDefault="00000000">
      <w:r>
        <w:t>- Local events</w:t>
      </w:r>
    </w:p>
    <w:p w14:paraId="5815EA7F" w14:textId="77777777" w:rsidR="00061F07" w:rsidRDefault="00000000">
      <w:r>
        <w:t>- Referral program</w:t>
      </w:r>
    </w:p>
    <w:p w14:paraId="5BD1EB18" w14:textId="77777777" w:rsidR="00061F07" w:rsidRDefault="00061F07"/>
    <w:p w14:paraId="1F34D335" w14:textId="77777777" w:rsidR="00061F07" w:rsidRDefault="00000000">
      <w:r>
        <w:t>-------------------</w:t>
      </w:r>
    </w:p>
    <w:p w14:paraId="489769C7" w14:textId="77777777" w:rsidR="00061F07" w:rsidRDefault="00061F07"/>
    <w:p w14:paraId="73C1C2BE" w14:textId="77777777" w:rsidR="00061F07" w:rsidRPr="008E0FB7" w:rsidRDefault="00000000">
      <w:pPr>
        <w:pStyle w:val="Heading1"/>
        <w:rPr>
          <w:color w:val="2FA371"/>
        </w:rPr>
      </w:pPr>
      <w:bookmarkStart w:id="23" w:name="_Toc185510399"/>
      <w:r w:rsidRPr="008E0FB7">
        <w:rPr>
          <w:color w:val="2FA371"/>
        </w:rPr>
        <w:t>6. OPERATIONS PLAN</w:t>
      </w:r>
      <w:bookmarkEnd w:id="23"/>
    </w:p>
    <w:p w14:paraId="6B58EFDA" w14:textId="77777777" w:rsidR="00061F07" w:rsidRDefault="00061F07"/>
    <w:p w14:paraId="4DF66F90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Detail how your business will operate.</w:t>
      </w:r>
    </w:p>
    <w:p w14:paraId="0222BA69" w14:textId="77777777" w:rsidR="00061F07" w:rsidRDefault="00061F07"/>
    <w:p w14:paraId="0956127C" w14:textId="77777777" w:rsidR="00061F07" w:rsidRPr="008E0FB7" w:rsidRDefault="00000000">
      <w:pPr>
        <w:pStyle w:val="Heading3"/>
        <w:rPr>
          <w:color w:val="2FA371"/>
        </w:rPr>
      </w:pPr>
      <w:bookmarkStart w:id="24" w:name="_Toc185510400"/>
      <w:r w:rsidRPr="008E0FB7">
        <w:rPr>
          <w:color w:val="2FA371"/>
        </w:rPr>
        <w:t>Staffing &amp; Training</w:t>
      </w:r>
      <w:bookmarkEnd w:id="24"/>
    </w:p>
    <w:p w14:paraId="460FC556" w14:textId="77777777" w:rsidR="00061F07" w:rsidRDefault="00000000">
      <w:r>
        <w:t>_Organizational structure and staffing needs_</w:t>
      </w:r>
    </w:p>
    <w:p w14:paraId="66125E1B" w14:textId="77777777" w:rsidR="00061F07" w:rsidRDefault="00061F07"/>
    <w:p w14:paraId="69B1159C" w14:textId="77777777" w:rsidR="00061F07" w:rsidRDefault="00000000">
      <w:r>
        <w:lastRenderedPageBreak/>
        <w:t>Example Staff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43F73" w14:paraId="55DE6EAC" w14:textId="77777777" w:rsidTr="00C12CAA">
        <w:tc>
          <w:tcPr>
            <w:tcW w:w="2952" w:type="dxa"/>
          </w:tcPr>
          <w:p w14:paraId="007E9E94" w14:textId="2E442EE3" w:rsidR="00C43F73" w:rsidRDefault="00C43F73" w:rsidP="00C12CAA">
            <w:r>
              <w:t>Position</w:t>
            </w:r>
            <w:r w:rsidRPr="00C43F73">
              <w:t xml:space="preserve"> </w:t>
            </w:r>
          </w:p>
        </w:tc>
        <w:tc>
          <w:tcPr>
            <w:tcW w:w="2952" w:type="dxa"/>
          </w:tcPr>
          <w:p w14:paraId="14963BDB" w14:textId="551F3C16" w:rsidR="00C43F73" w:rsidRPr="00C43F73" w:rsidRDefault="00C43F73" w:rsidP="00C12CAA">
            <w:r>
              <w:t>Numbers</w:t>
            </w:r>
          </w:p>
        </w:tc>
        <w:tc>
          <w:tcPr>
            <w:tcW w:w="2952" w:type="dxa"/>
          </w:tcPr>
          <w:p w14:paraId="6282FADA" w14:textId="5EE5D523" w:rsidR="00C43F73" w:rsidRDefault="00C43F73" w:rsidP="00C12CAA">
            <w:r>
              <w:t>Qualifications</w:t>
            </w:r>
          </w:p>
        </w:tc>
      </w:tr>
      <w:tr w:rsidR="00C43F73" w14:paraId="5A5D9110" w14:textId="77777777" w:rsidTr="00C12CAA">
        <w:tc>
          <w:tcPr>
            <w:tcW w:w="2952" w:type="dxa"/>
          </w:tcPr>
          <w:p w14:paraId="5148AD2D" w14:textId="77777777" w:rsidR="00C43F73" w:rsidRPr="00C43F73" w:rsidRDefault="00C43F73" w:rsidP="00C12CAA"/>
        </w:tc>
        <w:tc>
          <w:tcPr>
            <w:tcW w:w="2952" w:type="dxa"/>
          </w:tcPr>
          <w:p w14:paraId="6C287861" w14:textId="77777777" w:rsidR="00C43F73" w:rsidRDefault="00C43F73" w:rsidP="00C12CAA"/>
        </w:tc>
        <w:tc>
          <w:tcPr>
            <w:tcW w:w="2952" w:type="dxa"/>
          </w:tcPr>
          <w:p w14:paraId="679F03B1" w14:textId="77777777" w:rsidR="00C43F73" w:rsidRDefault="00C43F73" w:rsidP="00C12CAA"/>
        </w:tc>
      </w:tr>
      <w:tr w:rsidR="00C43F73" w14:paraId="4D7524C3" w14:textId="77777777" w:rsidTr="00C12CAA">
        <w:tc>
          <w:tcPr>
            <w:tcW w:w="2952" w:type="dxa"/>
          </w:tcPr>
          <w:p w14:paraId="52930501" w14:textId="77777777" w:rsidR="00C43F73" w:rsidRDefault="00C43F73" w:rsidP="00C12CAA"/>
        </w:tc>
        <w:tc>
          <w:tcPr>
            <w:tcW w:w="2952" w:type="dxa"/>
          </w:tcPr>
          <w:p w14:paraId="6D33CA4E" w14:textId="77777777" w:rsidR="00C43F73" w:rsidRDefault="00C43F73" w:rsidP="00C12CAA"/>
        </w:tc>
        <w:tc>
          <w:tcPr>
            <w:tcW w:w="2952" w:type="dxa"/>
          </w:tcPr>
          <w:p w14:paraId="76E51575" w14:textId="77777777" w:rsidR="00C43F73" w:rsidRDefault="00C43F73" w:rsidP="00C12CAA"/>
        </w:tc>
      </w:tr>
      <w:tr w:rsidR="00C43F73" w14:paraId="57B7F851" w14:textId="77777777" w:rsidTr="00C12CAA">
        <w:tc>
          <w:tcPr>
            <w:tcW w:w="2952" w:type="dxa"/>
          </w:tcPr>
          <w:p w14:paraId="22101F0A" w14:textId="77777777" w:rsidR="00C43F73" w:rsidRDefault="00C43F73" w:rsidP="00C12CAA"/>
        </w:tc>
        <w:tc>
          <w:tcPr>
            <w:tcW w:w="2952" w:type="dxa"/>
          </w:tcPr>
          <w:p w14:paraId="5F838013" w14:textId="77777777" w:rsidR="00C43F73" w:rsidRDefault="00C43F73" w:rsidP="00C12CAA"/>
        </w:tc>
        <w:tc>
          <w:tcPr>
            <w:tcW w:w="2952" w:type="dxa"/>
          </w:tcPr>
          <w:p w14:paraId="52D530A4" w14:textId="77777777" w:rsidR="00C43F73" w:rsidRDefault="00C43F73" w:rsidP="00C12CAA"/>
        </w:tc>
      </w:tr>
    </w:tbl>
    <w:p w14:paraId="1E99E014" w14:textId="77777777" w:rsidR="00061F07" w:rsidRPr="00C43F73" w:rsidRDefault="00061F07"/>
    <w:p w14:paraId="103612AB" w14:textId="77777777" w:rsidR="00061F07" w:rsidRPr="008E0FB7" w:rsidRDefault="00000000">
      <w:pPr>
        <w:pStyle w:val="Heading3"/>
        <w:rPr>
          <w:color w:val="2FA371"/>
        </w:rPr>
      </w:pPr>
      <w:bookmarkStart w:id="25" w:name="_Toc185510401"/>
      <w:r w:rsidRPr="008E0FB7">
        <w:rPr>
          <w:color w:val="2FA371"/>
        </w:rPr>
        <w:t>Equipment &amp; Facilities</w:t>
      </w:r>
      <w:bookmarkEnd w:id="25"/>
    </w:p>
    <w:p w14:paraId="0576F4D4" w14:textId="77777777" w:rsidR="00061F07" w:rsidRDefault="00000000">
      <w:r>
        <w:t>_List of required equipment and facilities_</w:t>
      </w:r>
    </w:p>
    <w:p w14:paraId="3F9B202A" w14:textId="77777777" w:rsidR="00061F07" w:rsidRDefault="00061F07"/>
    <w:p w14:paraId="3D2DB91C" w14:textId="77777777" w:rsidR="00061F07" w:rsidRPr="008E0FB7" w:rsidRDefault="00000000">
      <w:pPr>
        <w:pStyle w:val="Heading3"/>
        <w:rPr>
          <w:color w:val="2FA371"/>
        </w:rPr>
      </w:pPr>
      <w:bookmarkStart w:id="26" w:name="_Toc185510402"/>
      <w:r w:rsidRPr="008E0FB7">
        <w:rPr>
          <w:color w:val="2FA371"/>
        </w:rPr>
        <w:t>Operational Processes</w:t>
      </w:r>
      <w:bookmarkEnd w:id="26"/>
    </w:p>
    <w:p w14:paraId="1E233673" w14:textId="77777777" w:rsidR="00061F07" w:rsidRDefault="00000000">
      <w:r>
        <w:t>_Flowcharts of key business processes_</w:t>
      </w:r>
    </w:p>
    <w:p w14:paraId="47EC93FF" w14:textId="77777777" w:rsidR="00061F07" w:rsidRDefault="00061F07"/>
    <w:p w14:paraId="59F67CA5" w14:textId="77777777" w:rsidR="00061F07" w:rsidRDefault="00000000">
      <w:r>
        <w:t>-------------------</w:t>
      </w:r>
    </w:p>
    <w:p w14:paraId="6018AC11" w14:textId="77777777" w:rsidR="00061F07" w:rsidRDefault="00061F07"/>
    <w:p w14:paraId="2D8DF81F" w14:textId="77777777" w:rsidR="00061F07" w:rsidRPr="008E0FB7" w:rsidRDefault="00000000">
      <w:pPr>
        <w:pStyle w:val="Heading1"/>
        <w:rPr>
          <w:color w:val="2FA371"/>
        </w:rPr>
      </w:pPr>
      <w:bookmarkStart w:id="27" w:name="_Toc185510403"/>
      <w:r w:rsidRPr="008E0FB7">
        <w:rPr>
          <w:color w:val="2FA371"/>
        </w:rPr>
        <w:t>7. MANAGEMENT TEAM</w:t>
      </w:r>
      <w:bookmarkEnd w:id="27"/>
    </w:p>
    <w:p w14:paraId="3A747EF9" w14:textId="77777777" w:rsidR="00061F07" w:rsidRDefault="00061F07"/>
    <w:p w14:paraId="2237FBC3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Introduce your management team and advisors.</w:t>
      </w:r>
    </w:p>
    <w:p w14:paraId="58C2317E" w14:textId="77777777" w:rsidR="00061F07" w:rsidRDefault="00061F07"/>
    <w:p w14:paraId="2CF19DD2" w14:textId="77777777" w:rsidR="00061F07" w:rsidRPr="008E0FB7" w:rsidRDefault="00000000">
      <w:pPr>
        <w:pStyle w:val="Heading3"/>
        <w:rPr>
          <w:color w:val="2FA371"/>
        </w:rPr>
      </w:pPr>
      <w:bookmarkStart w:id="28" w:name="_Toc185510404"/>
      <w:r w:rsidRPr="008E0FB7">
        <w:rPr>
          <w:color w:val="2FA371"/>
        </w:rPr>
        <w:t>Key Managers</w:t>
      </w:r>
      <w:bookmarkEnd w:id="28"/>
    </w:p>
    <w:p w14:paraId="4C403C1B" w14:textId="77777777" w:rsidR="00061F07" w:rsidRDefault="00000000">
      <w:r>
        <w:t>_For each manager, include:_</w:t>
      </w:r>
    </w:p>
    <w:p w14:paraId="574EC833" w14:textId="77777777" w:rsidR="00061F07" w:rsidRDefault="00000000">
      <w:r>
        <w:t>- Photo</w:t>
      </w:r>
    </w:p>
    <w:p w14:paraId="0463380E" w14:textId="77777777" w:rsidR="00061F07" w:rsidRDefault="00000000">
      <w:r>
        <w:t>- Biography</w:t>
      </w:r>
    </w:p>
    <w:p w14:paraId="6D6A174C" w14:textId="77777777" w:rsidR="00061F07" w:rsidRDefault="00000000">
      <w:r>
        <w:t>- Responsibilities</w:t>
      </w:r>
    </w:p>
    <w:p w14:paraId="1A0CB0E1" w14:textId="77777777" w:rsidR="00061F07" w:rsidRDefault="00000000">
      <w:r>
        <w:t>- Achievements</w:t>
      </w:r>
    </w:p>
    <w:p w14:paraId="73EA5B5C" w14:textId="77777777" w:rsidR="00061F07" w:rsidRDefault="00061F07"/>
    <w:p w14:paraId="2213DCEF" w14:textId="77777777" w:rsidR="00061F07" w:rsidRDefault="00061F07"/>
    <w:p w14:paraId="6F0F735F" w14:textId="77777777" w:rsidR="00061F07" w:rsidRPr="008E0FB7" w:rsidRDefault="00000000">
      <w:pPr>
        <w:pStyle w:val="Heading3"/>
        <w:rPr>
          <w:color w:val="2FA371"/>
        </w:rPr>
      </w:pPr>
      <w:bookmarkStart w:id="29" w:name="_Toc185510405"/>
      <w:r w:rsidRPr="008E0FB7">
        <w:rPr>
          <w:color w:val="2FA371"/>
        </w:rPr>
        <w:t>Advisory Board</w:t>
      </w:r>
      <w:bookmarkEnd w:id="29"/>
    </w:p>
    <w:p w14:paraId="3EC9E658" w14:textId="77777777" w:rsidR="00061F07" w:rsidRDefault="00000000">
      <w:r>
        <w:t>_Profiles of your advisors_</w:t>
      </w:r>
    </w:p>
    <w:p w14:paraId="629687EC" w14:textId="77777777" w:rsidR="00061F07" w:rsidRDefault="00061F07"/>
    <w:p w14:paraId="43E94D4A" w14:textId="77777777" w:rsidR="00061F07" w:rsidRDefault="00000000">
      <w:r>
        <w:lastRenderedPageBreak/>
        <w:t>-------------------</w:t>
      </w:r>
    </w:p>
    <w:p w14:paraId="6846E094" w14:textId="77777777" w:rsidR="00061F07" w:rsidRDefault="00061F07"/>
    <w:p w14:paraId="02227FA9" w14:textId="77777777" w:rsidR="00061F07" w:rsidRPr="008E0FB7" w:rsidRDefault="00000000">
      <w:pPr>
        <w:pStyle w:val="Heading1"/>
        <w:rPr>
          <w:color w:val="2FA371"/>
        </w:rPr>
      </w:pPr>
      <w:bookmarkStart w:id="30" w:name="_Toc185510406"/>
      <w:r w:rsidRPr="008E0FB7">
        <w:rPr>
          <w:color w:val="2FA371"/>
        </w:rPr>
        <w:t>8. FINANCIAL PLAN</w:t>
      </w:r>
      <w:bookmarkEnd w:id="30"/>
    </w:p>
    <w:p w14:paraId="00882D79" w14:textId="77777777" w:rsidR="00061F07" w:rsidRDefault="00061F07"/>
    <w:p w14:paraId="03451B7B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Share detailed financial projections.</w:t>
      </w:r>
    </w:p>
    <w:p w14:paraId="0D3C01B7" w14:textId="77777777" w:rsidR="00061F07" w:rsidRDefault="00061F07"/>
    <w:p w14:paraId="521A8D7F" w14:textId="77777777" w:rsidR="00061F07" w:rsidRPr="008E0FB7" w:rsidRDefault="00000000">
      <w:pPr>
        <w:pStyle w:val="Heading3"/>
        <w:rPr>
          <w:color w:val="2FA371"/>
        </w:rPr>
      </w:pPr>
      <w:bookmarkStart w:id="31" w:name="_Toc185510407"/>
      <w:r w:rsidRPr="008E0FB7">
        <w:rPr>
          <w:color w:val="2FA371"/>
        </w:rPr>
        <w:t>Revenue Model</w:t>
      </w:r>
      <w:bookmarkEnd w:id="31"/>
    </w:p>
    <w:p w14:paraId="5FB32020" w14:textId="77777777" w:rsidR="00061F07" w:rsidRDefault="00000000">
      <w:r>
        <w:t>_Explain your revenue sources and projections._</w:t>
      </w:r>
    </w:p>
    <w:p w14:paraId="75E4599E" w14:textId="77777777" w:rsidR="00061F07" w:rsidRPr="008E0FB7" w:rsidRDefault="00061F07">
      <w:pPr>
        <w:rPr>
          <w:color w:val="2FA371"/>
        </w:rPr>
      </w:pPr>
    </w:p>
    <w:p w14:paraId="544EF51D" w14:textId="77777777" w:rsidR="00061F07" w:rsidRPr="008E0FB7" w:rsidRDefault="00000000">
      <w:pPr>
        <w:pStyle w:val="Heading3"/>
        <w:rPr>
          <w:color w:val="2FA371"/>
        </w:rPr>
      </w:pPr>
      <w:bookmarkStart w:id="32" w:name="_Toc185510408"/>
      <w:r w:rsidRPr="008E0FB7">
        <w:rPr>
          <w:color w:val="2FA371"/>
        </w:rPr>
        <w:t>Cost Structure</w:t>
      </w:r>
      <w:bookmarkEnd w:id="32"/>
    </w:p>
    <w:p w14:paraId="741E36F8" w14:textId="77777777" w:rsidR="00061F07" w:rsidRDefault="00000000">
      <w:r>
        <w:t>_List your fixed and variable costs._</w:t>
      </w:r>
    </w:p>
    <w:p w14:paraId="462FB557" w14:textId="77777777" w:rsidR="00061F07" w:rsidRDefault="00061F07"/>
    <w:p w14:paraId="2F4C9E01" w14:textId="77777777" w:rsidR="00061F07" w:rsidRDefault="00000000">
      <w:r>
        <w:t>Example Cost Table:</w:t>
      </w:r>
    </w:p>
    <w:p w14:paraId="1FE07F0F" w14:textId="77777777" w:rsidR="00C43F73" w:rsidRDefault="00C43F7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254"/>
        <w:gridCol w:w="1171"/>
      </w:tblGrid>
      <w:tr w:rsidR="00C43F73" w:rsidRPr="00C43F73" w14:paraId="03FC0663" w14:textId="77777777" w:rsidTr="00C43F7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D71F80" w14:textId="77777777" w:rsidR="00C43F73" w:rsidRPr="00C43F73" w:rsidRDefault="00C43F73" w:rsidP="00C43F73">
            <w:pPr>
              <w:rPr>
                <w:b/>
                <w:bCs/>
              </w:rPr>
            </w:pPr>
            <w:r w:rsidRPr="00C43F73">
              <w:rPr>
                <w:b/>
                <w:bCs/>
              </w:rPr>
              <w:t>Cost Item</w:t>
            </w:r>
          </w:p>
        </w:tc>
        <w:tc>
          <w:tcPr>
            <w:tcW w:w="0" w:type="auto"/>
            <w:vAlign w:val="center"/>
            <w:hideMark/>
          </w:tcPr>
          <w:p w14:paraId="2BE061D2" w14:textId="77777777" w:rsidR="00C43F73" w:rsidRPr="00C43F73" w:rsidRDefault="00C43F73" w:rsidP="00C43F73">
            <w:pPr>
              <w:rPr>
                <w:b/>
                <w:bCs/>
              </w:rPr>
            </w:pPr>
            <w:r w:rsidRPr="00C43F73">
              <w:rPr>
                <w:b/>
                <w:bCs/>
              </w:rPr>
              <w:t>Monthly ($)</w:t>
            </w:r>
          </w:p>
        </w:tc>
        <w:tc>
          <w:tcPr>
            <w:tcW w:w="0" w:type="auto"/>
            <w:vAlign w:val="center"/>
            <w:hideMark/>
          </w:tcPr>
          <w:p w14:paraId="5A15737A" w14:textId="77777777" w:rsidR="00C43F73" w:rsidRPr="00C43F73" w:rsidRDefault="00C43F73" w:rsidP="00C43F73">
            <w:pPr>
              <w:rPr>
                <w:b/>
                <w:bCs/>
              </w:rPr>
            </w:pPr>
            <w:r w:rsidRPr="00C43F73">
              <w:rPr>
                <w:b/>
                <w:bCs/>
              </w:rPr>
              <w:t>Annual ($)</w:t>
            </w:r>
          </w:p>
        </w:tc>
      </w:tr>
      <w:tr w:rsidR="00C43F73" w:rsidRPr="00C43F73" w14:paraId="667821F3" w14:textId="77777777" w:rsidTr="00C43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DA920" w14:textId="77777777" w:rsidR="00C43F73" w:rsidRPr="00C43F73" w:rsidRDefault="00C43F73" w:rsidP="00C43F73">
            <w:r w:rsidRPr="00C43F73">
              <w:t>Personnel</w:t>
            </w:r>
          </w:p>
        </w:tc>
        <w:tc>
          <w:tcPr>
            <w:tcW w:w="0" w:type="auto"/>
            <w:vAlign w:val="center"/>
            <w:hideMark/>
          </w:tcPr>
          <w:p w14:paraId="339E346D" w14:textId="77777777" w:rsidR="00C43F73" w:rsidRPr="00C43F73" w:rsidRDefault="00C43F73" w:rsidP="00C43F73">
            <w:r w:rsidRPr="00C43F73">
              <w:t>250,000</w:t>
            </w:r>
          </w:p>
        </w:tc>
        <w:tc>
          <w:tcPr>
            <w:tcW w:w="0" w:type="auto"/>
            <w:vAlign w:val="center"/>
            <w:hideMark/>
          </w:tcPr>
          <w:p w14:paraId="574E008E" w14:textId="77777777" w:rsidR="00C43F73" w:rsidRPr="00C43F73" w:rsidRDefault="00C43F73" w:rsidP="00C43F73">
            <w:r w:rsidRPr="00C43F73">
              <w:t>3,000,000</w:t>
            </w:r>
          </w:p>
        </w:tc>
      </w:tr>
      <w:tr w:rsidR="00C43F73" w:rsidRPr="00C43F73" w14:paraId="68605744" w14:textId="77777777" w:rsidTr="00C43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B435E" w14:textId="77777777" w:rsidR="00C43F73" w:rsidRPr="00C43F73" w:rsidRDefault="00C43F73" w:rsidP="00C43F73">
            <w:r w:rsidRPr="00C43F73">
              <w:t>Course Maintenance</w:t>
            </w:r>
          </w:p>
        </w:tc>
        <w:tc>
          <w:tcPr>
            <w:tcW w:w="0" w:type="auto"/>
            <w:vAlign w:val="center"/>
            <w:hideMark/>
          </w:tcPr>
          <w:p w14:paraId="101429B2" w14:textId="77777777" w:rsidR="00C43F73" w:rsidRPr="00C43F73" w:rsidRDefault="00C43F73" w:rsidP="00C43F73">
            <w:r w:rsidRPr="00C43F73">
              <w:t>100,000</w:t>
            </w:r>
          </w:p>
        </w:tc>
        <w:tc>
          <w:tcPr>
            <w:tcW w:w="0" w:type="auto"/>
            <w:vAlign w:val="center"/>
            <w:hideMark/>
          </w:tcPr>
          <w:p w14:paraId="70903C25" w14:textId="77777777" w:rsidR="00C43F73" w:rsidRPr="00C43F73" w:rsidRDefault="00C43F73" w:rsidP="00C43F73">
            <w:r w:rsidRPr="00C43F73">
              <w:t>1,200,000</w:t>
            </w:r>
          </w:p>
        </w:tc>
      </w:tr>
      <w:tr w:rsidR="00C43F73" w:rsidRPr="00C43F73" w14:paraId="383B0A90" w14:textId="77777777" w:rsidTr="00C43F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0C742" w14:textId="77777777" w:rsidR="00C43F73" w:rsidRPr="00C43F73" w:rsidRDefault="00C43F73" w:rsidP="00C43F73">
            <w:r w:rsidRPr="00C43F73">
              <w:t>Utilities</w:t>
            </w:r>
          </w:p>
        </w:tc>
        <w:tc>
          <w:tcPr>
            <w:tcW w:w="0" w:type="auto"/>
            <w:vAlign w:val="center"/>
            <w:hideMark/>
          </w:tcPr>
          <w:p w14:paraId="5FE91CF8" w14:textId="77777777" w:rsidR="00C43F73" w:rsidRPr="00C43F73" w:rsidRDefault="00C43F73" w:rsidP="00C43F73">
            <w:r w:rsidRPr="00C43F73">
              <w:t>50,000</w:t>
            </w:r>
          </w:p>
        </w:tc>
        <w:tc>
          <w:tcPr>
            <w:tcW w:w="0" w:type="auto"/>
            <w:vAlign w:val="center"/>
            <w:hideMark/>
          </w:tcPr>
          <w:p w14:paraId="0D0948D0" w14:textId="77777777" w:rsidR="00C43F73" w:rsidRPr="00C43F73" w:rsidRDefault="00C43F73" w:rsidP="00C43F73">
            <w:r w:rsidRPr="00C43F73">
              <w:t>600,000</w:t>
            </w:r>
          </w:p>
        </w:tc>
      </w:tr>
    </w:tbl>
    <w:p w14:paraId="318A88FD" w14:textId="77777777" w:rsidR="00C43F73" w:rsidRDefault="00C43F73"/>
    <w:p w14:paraId="7E2D2A17" w14:textId="77777777" w:rsidR="00061F07" w:rsidRDefault="00061F07"/>
    <w:p w14:paraId="25B4C15F" w14:textId="77777777" w:rsidR="00061F07" w:rsidRPr="008E0FB7" w:rsidRDefault="00000000">
      <w:pPr>
        <w:pStyle w:val="Heading3"/>
        <w:rPr>
          <w:color w:val="2FA371"/>
        </w:rPr>
      </w:pPr>
      <w:bookmarkStart w:id="33" w:name="_Toc185510409"/>
      <w:r w:rsidRPr="008E0FB7">
        <w:rPr>
          <w:color w:val="2FA371"/>
        </w:rPr>
        <w:t>Financial Projections</w:t>
      </w:r>
      <w:bookmarkEnd w:id="33"/>
    </w:p>
    <w:p w14:paraId="226B2D82" w14:textId="77777777" w:rsidR="00061F07" w:rsidRDefault="00000000">
      <w:r>
        <w:t>_5-year projections:_</w:t>
      </w:r>
    </w:p>
    <w:p w14:paraId="04BD9F75" w14:textId="77777777" w:rsidR="00061F07" w:rsidRDefault="00000000">
      <w:r>
        <w:t>- Income Statement</w:t>
      </w:r>
    </w:p>
    <w:p w14:paraId="799B0D10" w14:textId="77777777" w:rsidR="00061F07" w:rsidRDefault="00000000">
      <w:r>
        <w:t>- Cash Flow</w:t>
      </w:r>
    </w:p>
    <w:p w14:paraId="4C511C8B" w14:textId="77777777" w:rsidR="00061F07" w:rsidRDefault="00000000">
      <w:r>
        <w:t>- Balance Sheet</w:t>
      </w:r>
    </w:p>
    <w:p w14:paraId="5EC0D264" w14:textId="77777777" w:rsidR="00061F07" w:rsidRDefault="00061F07"/>
    <w:p w14:paraId="265434A0" w14:textId="77777777" w:rsidR="00061F07" w:rsidRPr="008E0FB7" w:rsidRDefault="00000000">
      <w:pPr>
        <w:pStyle w:val="Heading3"/>
        <w:rPr>
          <w:color w:val="2FA371"/>
        </w:rPr>
      </w:pPr>
      <w:bookmarkStart w:id="34" w:name="_Toc185510410"/>
      <w:r w:rsidRPr="008E0FB7">
        <w:rPr>
          <w:color w:val="2FA371"/>
        </w:rPr>
        <w:lastRenderedPageBreak/>
        <w:t>Break-even Analysis</w:t>
      </w:r>
      <w:bookmarkEnd w:id="34"/>
    </w:p>
    <w:p w14:paraId="07739FFE" w14:textId="77777777" w:rsidR="00061F07" w:rsidRDefault="00000000">
      <w:r>
        <w:t>_Calculate and explain your break-even point._</w:t>
      </w:r>
    </w:p>
    <w:p w14:paraId="79CD79C9" w14:textId="0254034A" w:rsidR="00061F07" w:rsidRDefault="00876D95">
      <w:r>
        <w:rPr>
          <w:noProof/>
        </w:rPr>
        <w:drawing>
          <wp:inline distT="0" distB="0" distL="0" distR="0" wp14:anchorId="6C0EDD29" wp14:editId="6C198F77">
            <wp:extent cx="4102100" cy="2794000"/>
            <wp:effectExtent l="0" t="0" r="0" b="0"/>
            <wp:docPr id="1262440931" name="Picture 6" descr="A diagram of a cost redu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40931" name="Picture 6" descr="A diagram of a cost reduc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D044" w14:textId="77777777" w:rsidR="00876D95" w:rsidRDefault="00876D95"/>
    <w:p w14:paraId="6BADEE35" w14:textId="77777777" w:rsidR="00876D95" w:rsidRDefault="00876D95"/>
    <w:p w14:paraId="5AC5FBCB" w14:textId="77777777" w:rsidR="00061F07" w:rsidRDefault="00000000">
      <w:r>
        <w:t>-------------------</w:t>
      </w:r>
    </w:p>
    <w:p w14:paraId="78598A9C" w14:textId="77777777" w:rsidR="00061F07" w:rsidRDefault="00061F07"/>
    <w:p w14:paraId="1E278A25" w14:textId="0FF31633" w:rsidR="00061F07" w:rsidRPr="008E0FB7" w:rsidRDefault="00000000">
      <w:pPr>
        <w:pStyle w:val="Heading1"/>
        <w:rPr>
          <w:color w:val="2FA371"/>
        </w:rPr>
      </w:pPr>
      <w:bookmarkStart w:id="35" w:name="_Toc185510411"/>
      <w:r w:rsidRPr="008E0FB7">
        <w:rPr>
          <w:color w:val="2FA371"/>
        </w:rPr>
        <w:t>9. APPENDI</w:t>
      </w:r>
      <w:r w:rsidR="00E55830" w:rsidRPr="008E0FB7">
        <w:rPr>
          <w:color w:val="2FA371"/>
        </w:rPr>
        <w:t>X</w:t>
      </w:r>
      <w:bookmarkEnd w:id="35"/>
    </w:p>
    <w:p w14:paraId="6DEB7080" w14:textId="77777777" w:rsidR="00061F07" w:rsidRDefault="00061F07"/>
    <w:p w14:paraId="7C47CE24" w14:textId="77777777" w:rsidR="00061F07" w:rsidRDefault="00000000">
      <w:r>
        <w:t xml:space="preserve">&gt; </w:t>
      </w:r>
      <w:r>
        <w:rPr>
          <w:rFonts w:ascii="Apple Color Emoji" w:hAnsi="Apple Color Emoji" w:cs="Apple Color Emoji"/>
        </w:rPr>
        <w:t>🔍</w:t>
      </w:r>
      <w:r>
        <w:t xml:space="preserve"> Include supporting documents.</w:t>
      </w:r>
    </w:p>
    <w:p w14:paraId="69BC2DA4" w14:textId="77777777" w:rsidR="00061F07" w:rsidRDefault="00061F07"/>
    <w:p w14:paraId="732FE270" w14:textId="77777777" w:rsidR="00061F07" w:rsidRDefault="00000000">
      <w:r>
        <w:t>- Market research reports</w:t>
      </w:r>
    </w:p>
    <w:p w14:paraId="0F0ED82E" w14:textId="77777777" w:rsidR="00061F07" w:rsidRDefault="00000000">
      <w:r>
        <w:t>- Course plans</w:t>
      </w:r>
    </w:p>
    <w:p w14:paraId="478808FE" w14:textId="77777777" w:rsidR="00061F07" w:rsidRDefault="00000000">
      <w:r>
        <w:t>- Detailed financial tables</w:t>
      </w:r>
    </w:p>
    <w:p w14:paraId="48CDDF86" w14:textId="77777777" w:rsidR="00061F07" w:rsidRDefault="00000000">
      <w:r>
        <w:t>- Resumes</w:t>
      </w:r>
    </w:p>
    <w:p w14:paraId="1D04FD0F" w14:textId="77777777" w:rsidR="00061F07" w:rsidRDefault="00000000">
      <w:r>
        <w:t>- Permits and licenses</w:t>
      </w:r>
    </w:p>
    <w:p w14:paraId="636CF912" w14:textId="77777777" w:rsidR="00061F07" w:rsidRDefault="00061F07"/>
    <w:p w14:paraId="669C1276" w14:textId="77777777" w:rsidR="00061F07" w:rsidRDefault="00000000">
      <w:r>
        <w:t>-------------------</w:t>
      </w:r>
    </w:p>
    <w:p w14:paraId="0C7D1A6D" w14:textId="77777777" w:rsidR="00061F07" w:rsidRDefault="00061F07"/>
    <w:p w14:paraId="366B8E1B" w14:textId="77777777" w:rsidR="00061F07" w:rsidRPr="008E0FB7" w:rsidRDefault="00000000">
      <w:pPr>
        <w:pStyle w:val="Heading1"/>
        <w:rPr>
          <w:color w:val="2FA371"/>
        </w:rPr>
      </w:pPr>
      <w:bookmarkStart w:id="36" w:name="_Toc185510412"/>
      <w:r w:rsidRPr="008E0FB7">
        <w:rPr>
          <w:color w:val="2FA371"/>
        </w:rPr>
        <w:t>CHECKLIST</w:t>
      </w:r>
      <w:bookmarkEnd w:id="36"/>
    </w:p>
    <w:p w14:paraId="573778B9" w14:textId="77777777" w:rsidR="00061F07" w:rsidRDefault="00061F07"/>
    <w:p w14:paraId="061F4606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All sections completed?</w:t>
      </w:r>
    </w:p>
    <w:p w14:paraId="78CE0E79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Financial projections realistic?</w:t>
      </w:r>
    </w:p>
    <w:p w14:paraId="140E1DF0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Market research current?</w:t>
      </w:r>
    </w:p>
    <w:p w14:paraId="7C9F3BE7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Competition analysis detailed?</w:t>
      </w:r>
    </w:p>
    <w:p w14:paraId="03CA0435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Risks evaluated?</w:t>
      </w:r>
    </w:p>
    <w:p w14:paraId="78101F52" w14:textId="77777777" w:rsidR="00061F07" w:rsidRDefault="00000000">
      <w:r>
        <w:rPr>
          <w:rFonts w:ascii="Segoe UI Symbol" w:hAnsi="Segoe UI Symbol" w:cs="Segoe UI Symbol"/>
        </w:rPr>
        <w:t>✓</w:t>
      </w:r>
      <w:r>
        <w:t xml:space="preserve"> Spelling and grammar checked?</w:t>
      </w:r>
    </w:p>
    <w:p w14:paraId="1D8E843A" w14:textId="77777777" w:rsidR="00061F07" w:rsidRDefault="00061F07"/>
    <w:p w14:paraId="7F736D13" w14:textId="77777777" w:rsidR="00061F07" w:rsidRDefault="00000000">
      <w:r>
        <w:t>-------------------</w:t>
      </w:r>
    </w:p>
    <w:p w14:paraId="0A2C6119" w14:textId="77777777" w:rsidR="00061F07" w:rsidRDefault="00061F07"/>
    <w:p w14:paraId="6395C4D6" w14:textId="77777777" w:rsidR="00061F07" w:rsidRPr="008E0FB7" w:rsidRDefault="00000000">
      <w:pPr>
        <w:pStyle w:val="Heading1"/>
        <w:rPr>
          <w:color w:val="2FA371"/>
        </w:rPr>
      </w:pPr>
      <w:bookmarkStart w:id="37" w:name="_Toc185510413"/>
      <w:r w:rsidRPr="008E0FB7">
        <w:rPr>
          <w:color w:val="2FA371"/>
        </w:rPr>
        <w:t>NOTES</w:t>
      </w:r>
      <w:bookmarkEnd w:id="37"/>
    </w:p>
    <w:p w14:paraId="03AD2DE6" w14:textId="77777777" w:rsidR="00061F07" w:rsidRDefault="00061F07"/>
    <w:p w14:paraId="25C6701A" w14:textId="77777777" w:rsidR="00061F07" w:rsidRDefault="00000000">
      <w:r>
        <w:t>- This template is customizable</w:t>
      </w:r>
    </w:p>
    <w:p w14:paraId="48C75AFB" w14:textId="77777777" w:rsidR="00061F07" w:rsidRDefault="00000000">
      <w:r>
        <w:t>- All financial data in USD</w:t>
      </w:r>
    </w:p>
    <w:p w14:paraId="22FA183E" w14:textId="77777777" w:rsidR="00061F07" w:rsidRDefault="00000000">
      <w:r>
        <w:t>- Annual updates recommended</w:t>
      </w:r>
    </w:p>
    <w:p w14:paraId="6F80B9D1" w14:textId="77777777" w:rsidR="00061F07" w:rsidRDefault="00000000">
      <w:r>
        <w:t>- Professional design recommended</w:t>
      </w:r>
    </w:p>
    <w:p w14:paraId="38658914" w14:textId="77777777" w:rsidR="00061F07" w:rsidRDefault="00061F07"/>
    <w:p w14:paraId="2A488B60" w14:textId="77777777" w:rsidR="00061F07" w:rsidRDefault="00000000">
      <w:r>
        <w:t>-------------------</w:t>
      </w:r>
    </w:p>
    <w:p w14:paraId="3C17A3D0" w14:textId="77777777" w:rsidR="00061F07" w:rsidRDefault="00061F07"/>
    <w:p w14:paraId="71F43668" w14:textId="058EC598" w:rsidR="00061F07" w:rsidRPr="008E0FB7" w:rsidRDefault="00000000">
      <w:pPr>
        <w:rPr>
          <w:b/>
          <w:bCs/>
          <w:color w:val="2FA371"/>
        </w:rPr>
      </w:pPr>
      <w:r w:rsidRPr="008E0FB7">
        <w:rPr>
          <w:b/>
          <w:bCs/>
          <w:color w:val="2FA371"/>
        </w:rPr>
        <w:t>© 202</w:t>
      </w:r>
      <w:r w:rsidR="008E0FB7">
        <w:rPr>
          <w:b/>
          <w:bCs/>
          <w:color w:val="2FA371"/>
        </w:rPr>
        <w:t>5</w:t>
      </w:r>
      <w:r w:rsidRPr="008E0FB7">
        <w:rPr>
          <w:b/>
          <w:bCs/>
          <w:color w:val="2FA371"/>
        </w:rPr>
        <w:t xml:space="preserve"> </w:t>
      </w:r>
      <w:proofErr w:type="spellStart"/>
      <w:r w:rsidR="00E55830" w:rsidRPr="008E0FB7">
        <w:rPr>
          <w:b/>
          <w:bCs/>
          <w:color w:val="2FA371"/>
        </w:rPr>
        <w:t>Teelogix</w:t>
      </w:r>
      <w:proofErr w:type="spellEnd"/>
      <w:r w:rsidRPr="008E0FB7">
        <w:rPr>
          <w:b/>
          <w:bCs/>
          <w:color w:val="2FA371"/>
        </w:rPr>
        <w:t>. All rights reserved.</w:t>
      </w:r>
    </w:p>
    <w:sectPr w:rsidR="00061F07" w:rsidRPr="008E0FB7" w:rsidSect="00C43F73"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9614">
    <w:abstractNumId w:val="8"/>
  </w:num>
  <w:num w:numId="2" w16cid:durableId="1178081096">
    <w:abstractNumId w:val="6"/>
  </w:num>
  <w:num w:numId="3" w16cid:durableId="463502776">
    <w:abstractNumId w:val="5"/>
  </w:num>
  <w:num w:numId="4" w16cid:durableId="850753735">
    <w:abstractNumId w:val="4"/>
  </w:num>
  <w:num w:numId="5" w16cid:durableId="2133670287">
    <w:abstractNumId w:val="7"/>
  </w:num>
  <w:num w:numId="6" w16cid:durableId="565846355">
    <w:abstractNumId w:val="3"/>
  </w:num>
  <w:num w:numId="7" w16cid:durableId="688066281">
    <w:abstractNumId w:val="2"/>
  </w:num>
  <w:num w:numId="8" w16cid:durableId="1235899809">
    <w:abstractNumId w:val="1"/>
  </w:num>
  <w:num w:numId="9" w16cid:durableId="1191338210">
    <w:abstractNumId w:val="0"/>
  </w:num>
  <w:num w:numId="10" w16cid:durableId="2140294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F07"/>
    <w:rsid w:val="0015074B"/>
    <w:rsid w:val="0029639D"/>
    <w:rsid w:val="00326F90"/>
    <w:rsid w:val="003D5718"/>
    <w:rsid w:val="003F4920"/>
    <w:rsid w:val="007C1D4C"/>
    <w:rsid w:val="00876D95"/>
    <w:rsid w:val="008E0FB7"/>
    <w:rsid w:val="009D4A0F"/>
    <w:rsid w:val="00AA1D8D"/>
    <w:rsid w:val="00B47730"/>
    <w:rsid w:val="00C43F73"/>
    <w:rsid w:val="00CB0664"/>
    <w:rsid w:val="00D0792B"/>
    <w:rsid w:val="00D64332"/>
    <w:rsid w:val="00E5583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ED163"/>
  <w14:defaultImageDpi w14:val="300"/>
  <w15:docId w15:val="{024C1017-6793-A444-B013-BD14147D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30"/>
  </w:style>
  <w:style w:type="paragraph" w:styleId="Heading1">
    <w:name w:val="heading 1"/>
    <w:basedOn w:val="Normal"/>
    <w:next w:val="Normal"/>
    <w:link w:val="Heading1Char"/>
    <w:uiPriority w:val="9"/>
    <w:qFormat/>
    <w:rsid w:val="00E55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BE4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1D6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8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1D6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8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1D68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8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681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8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681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8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8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1D68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8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E558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5830"/>
    <w:rPr>
      <w:rFonts w:asciiTheme="majorHAnsi" w:eastAsiaTheme="majorEastAsia" w:hAnsiTheme="majorHAnsi" w:cstheme="majorBidi"/>
      <w:b/>
      <w:bCs/>
      <w:color w:val="6BBE4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5830"/>
    <w:rPr>
      <w:rFonts w:asciiTheme="majorHAnsi" w:eastAsiaTheme="majorEastAsia" w:hAnsiTheme="majorHAnsi" w:cstheme="majorBidi"/>
      <w:b/>
      <w:bCs/>
      <w:color w:val="A1D68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5830"/>
    <w:rPr>
      <w:rFonts w:asciiTheme="majorHAnsi" w:eastAsiaTheme="majorEastAsia" w:hAnsiTheme="majorHAnsi" w:cstheme="majorBidi"/>
      <w:b/>
      <w:bCs/>
      <w:color w:val="A1D68B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55830"/>
    <w:pPr>
      <w:pBdr>
        <w:bottom w:val="single" w:sz="8" w:space="4" w:color="A1D68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211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830"/>
    <w:rPr>
      <w:rFonts w:asciiTheme="majorHAnsi" w:eastAsiaTheme="majorEastAsia" w:hAnsiTheme="majorHAnsi" w:cstheme="majorBidi"/>
      <w:color w:val="17211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830"/>
    <w:pPr>
      <w:numPr>
        <w:ilvl w:val="1"/>
      </w:numPr>
    </w:pPr>
    <w:rPr>
      <w:rFonts w:asciiTheme="majorHAnsi" w:eastAsiaTheme="majorEastAsia" w:hAnsiTheme="majorHAnsi" w:cstheme="majorBidi"/>
      <w:i/>
      <w:iCs/>
      <w:color w:val="A1D68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5830"/>
    <w:rPr>
      <w:rFonts w:asciiTheme="majorHAnsi" w:eastAsiaTheme="majorEastAsia" w:hAnsiTheme="majorHAnsi" w:cstheme="majorBidi"/>
      <w:i/>
      <w:iCs/>
      <w:color w:val="A1D68B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8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558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5830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830"/>
    <w:rPr>
      <w:rFonts w:asciiTheme="majorHAnsi" w:eastAsiaTheme="majorEastAsia" w:hAnsiTheme="majorHAnsi" w:cstheme="majorBidi"/>
      <w:b/>
      <w:bCs/>
      <w:i/>
      <w:iCs/>
      <w:color w:val="A1D68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830"/>
    <w:rPr>
      <w:rFonts w:asciiTheme="majorHAnsi" w:eastAsiaTheme="majorEastAsia" w:hAnsiTheme="majorHAnsi" w:cstheme="majorBidi"/>
      <w:color w:val="46812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830"/>
    <w:rPr>
      <w:rFonts w:asciiTheme="majorHAnsi" w:eastAsiaTheme="majorEastAsia" w:hAnsiTheme="majorHAnsi" w:cstheme="majorBidi"/>
      <w:i/>
      <w:iCs/>
      <w:color w:val="46812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8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830"/>
    <w:rPr>
      <w:rFonts w:asciiTheme="majorHAnsi" w:eastAsiaTheme="majorEastAsia" w:hAnsiTheme="majorHAnsi" w:cstheme="majorBidi"/>
      <w:color w:val="A1D68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8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830"/>
    <w:pPr>
      <w:spacing w:line="240" w:lineRule="auto"/>
    </w:pPr>
    <w:rPr>
      <w:b/>
      <w:bCs/>
      <w:color w:val="A1D68B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55830"/>
    <w:rPr>
      <w:b/>
      <w:bCs/>
    </w:rPr>
  </w:style>
  <w:style w:type="character" w:styleId="Emphasis">
    <w:name w:val="Emphasis"/>
    <w:basedOn w:val="DefaultParagraphFont"/>
    <w:uiPriority w:val="20"/>
    <w:qFormat/>
    <w:rsid w:val="00E5583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830"/>
    <w:pPr>
      <w:pBdr>
        <w:bottom w:val="single" w:sz="4" w:space="4" w:color="A1D68B" w:themeColor="accent1"/>
      </w:pBdr>
      <w:spacing w:before="200" w:after="280"/>
      <w:ind w:left="936" w:right="936"/>
    </w:pPr>
    <w:rPr>
      <w:b/>
      <w:bCs/>
      <w:i/>
      <w:iCs/>
      <w:color w:val="A1D6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830"/>
    <w:rPr>
      <w:b/>
      <w:bCs/>
      <w:i/>
      <w:iCs/>
      <w:color w:val="A1D68B" w:themeColor="accent1"/>
    </w:rPr>
  </w:style>
  <w:style w:type="character" w:styleId="SubtleEmphasis">
    <w:name w:val="Subtle Emphasis"/>
    <w:basedOn w:val="DefaultParagraphFont"/>
    <w:uiPriority w:val="19"/>
    <w:qFormat/>
    <w:rsid w:val="00E558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55830"/>
    <w:rPr>
      <w:b/>
      <w:bCs/>
      <w:i/>
      <w:iCs/>
      <w:color w:val="A1D68B" w:themeColor="accent1"/>
    </w:rPr>
  </w:style>
  <w:style w:type="character" w:styleId="SubtleReference">
    <w:name w:val="Subtle Reference"/>
    <w:basedOn w:val="DefaultParagraphFont"/>
    <w:uiPriority w:val="31"/>
    <w:qFormat/>
    <w:rsid w:val="00E55830"/>
    <w:rPr>
      <w:smallCaps/>
      <w:color w:val="5EC795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55830"/>
    <w:rPr>
      <w:b/>
      <w:bCs/>
      <w:smallCaps/>
      <w:color w:val="5EC79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558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55830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6BBE49" w:themeColor="accent1" w:themeShade="BF"/>
    </w:rPr>
    <w:tblPr>
      <w:tblStyleRowBandSize w:val="1"/>
      <w:tblStyleColBandSize w:val="1"/>
      <w:tblBorders>
        <w:top w:val="single" w:sz="8" w:space="0" w:color="A1D68B" w:themeColor="accent1"/>
        <w:bottom w:val="single" w:sz="8" w:space="0" w:color="A1D6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D68B" w:themeColor="accent1"/>
          <w:left w:val="nil"/>
          <w:bottom w:val="single" w:sz="8" w:space="0" w:color="A1D6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D68B" w:themeColor="accent1"/>
          <w:left w:val="nil"/>
          <w:bottom w:val="single" w:sz="8" w:space="0" w:color="A1D6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E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38A26F" w:themeColor="accent2" w:themeShade="BF"/>
    </w:rPr>
    <w:tblPr>
      <w:tblStyleRowBandSize w:val="1"/>
      <w:tblStyleColBandSize w:val="1"/>
      <w:tblBorders>
        <w:top w:val="single" w:sz="8" w:space="0" w:color="5EC795" w:themeColor="accent2"/>
        <w:bottom w:val="single" w:sz="8" w:space="0" w:color="5EC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795" w:themeColor="accent2"/>
          <w:left w:val="nil"/>
          <w:bottom w:val="single" w:sz="8" w:space="0" w:color="5EC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795" w:themeColor="accent2"/>
          <w:left w:val="nil"/>
          <w:bottom w:val="single" w:sz="8" w:space="0" w:color="5EC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1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1E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2D87A7" w:themeColor="accent3" w:themeShade="BF"/>
    </w:rPr>
    <w:tblPr>
      <w:tblStyleRowBandSize w:val="1"/>
      <w:tblStyleColBandSize w:val="1"/>
      <w:tblBorders>
        <w:top w:val="single" w:sz="8" w:space="0" w:color="4DADCF" w:themeColor="accent3"/>
        <w:bottom w:val="single" w:sz="8" w:space="0" w:color="4DADC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ADCF" w:themeColor="accent3"/>
          <w:left w:val="nil"/>
          <w:bottom w:val="single" w:sz="8" w:space="0" w:color="4DADC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ADCF" w:themeColor="accent3"/>
          <w:left w:val="nil"/>
          <w:bottom w:val="single" w:sz="8" w:space="0" w:color="4DADC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A79131" w:themeColor="accent4" w:themeShade="BF"/>
    </w:rPr>
    <w:tblPr>
      <w:tblStyleRowBandSize w:val="1"/>
      <w:tblStyleColBandSize w:val="1"/>
      <w:tblBorders>
        <w:top w:val="single" w:sz="8" w:space="0" w:color="CDB756" w:themeColor="accent4"/>
        <w:bottom w:val="single" w:sz="8" w:space="0" w:color="CDB7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B756" w:themeColor="accent4"/>
          <w:left w:val="nil"/>
          <w:bottom w:val="single" w:sz="8" w:space="0" w:color="CDB7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B756" w:themeColor="accent4"/>
          <w:left w:val="nil"/>
          <w:bottom w:val="single" w:sz="8" w:space="0" w:color="CDB7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D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DD5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B7771A" w:themeColor="accent5" w:themeShade="BF"/>
    </w:rPr>
    <w:tblPr>
      <w:tblStyleRowBandSize w:val="1"/>
      <w:tblStyleColBandSize w:val="1"/>
      <w:tblBorders>
        <w:top w:val="single" w:sz="8" w:space="0" w:color="E29C36" w:themeColor="accent5"/>
        <w:bottom w:val="single" w:sz="8" w:space="0" w:color="E29C3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9C36" w:themeColor="accent5"/>
          <w:left w:val="nil"/>
          <w:bottom w:val="single" w:sz="8" w:space="0" w:color="E29C3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9C36" w:themeColor="accent5"/>
          <w:left w:val="nil"/>
          <w:bottom w:val="single" w:sz="8" w:space="0" w:color="E29C3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6C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6CD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59A0A1" w:themeColor="accent6" w:themeShade="BF"/>
    </w:rPr>
    <w:tblPr>
      <w:tblStyleRowBandSize w:val="1"/>
      <w:tblStyleColBandSize w:val="1"/>
      <w:tblBorders>
        <w:top w:val="single" w:sz="8" w:space="0" w:color="8EC0C1" w:themeColor="accent6"/>
        <w:bottom w:val="single" w:sz="8" w:space="0" w:color="8EC0C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C0C1" w:themeColor="accent6"/>
          <w:left w:val="nil"/>
          <w:bottom w:val="single" w:sz="8" w:space="0" w:color="8EC0C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C0C1" w:themeColor="accent6"/>
          <w:left w:val="nil"/>
          <w:bottom w:val="single" w:sz="8" w:space="0" w:color="8EC0C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EF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A1D68B" w:themeColor="accent1"/>
        <w:left w:val="single" w:sz="8" w:space="0" w:color="A1D68B" w:themeColor="accent1"/>
        <w:bottom w:val="single" w:sz="8" w:space="0" w:color="A1D68B" w:themeColor="accent1"/>
        <w:right w:val="single" w:sz="8" w:space="0" w:color="A1D6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D6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</w:tcBorders>
      </w:tcPr>
    </w:tblStylePr>
    <w:tblStylePr w:type="band1Horz">
      <w:tblPr/>
      <w:tcPr>
        <w:tcBorders>
          <w:top w:val="single" w:sz="8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EC795" w:themeColor="accent2"/>
        <w:left w:val="single" w:sz="8" w:space="0" w:color="5EC795" w:themeColor="accent2"/>
        <w:bottom w:val="single" w:sz="8" w:space="0" w:color="5EC795" w:themeColor="accent2"/>
        <w:right w:val="single" w:sz="8" w:space="0" w:color="5EC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</w:tcBorders>
      </w:tcPr>
    </w:tblStylePr>
    <w:tblStylePr w:type="band1Horz">
      <w:tblPr/>
      <w:tcPr>
        <w:tcBorders>
          <w:top w:val="single" w:sz="8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DADCF" w:themeColor="accent3"/>
        <w:left w:val="single" w:sz="8" w:space="0" w:color="4DADCF" w:themeColor="accent3"/>
        <w:bottom w:val="single" w:sz="8" w:space="0" w:color="4DADCF" w:themeColor="accent3"/>
        <w:right w:val="single" w:sz="8" w:space="0" w:color="4DADC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ADC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</w:tcBorders>
      </w:tcPr>
    </w:tblStylePr>
    <w:tblStylePr w:type="band1Horz">
      <w:tblPr/>
      <w:tcPr>
        <w:tcBorders>
          <w:top w:val="single" w:sz="8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DB756" w:themeColor="accent4"/>
        <w:left w:val="single" w:sz="8" w:space="0" w:color="CDB756" w:themeColor="accent4"/>
        <w:bottom w:val="single" w:sz="8" w:space="0" w:color="CDB756" w:themeColor="accent4"/>
        <w:right w:val="single" w:sz="8" w:space="0" w:color="CDB7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B7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</w:tcBorders>
      </w:tcPr>
    </w:tblStylePr>
    <w:tblStylePr w:type="band1Horz">
      <w:tblPr/>
      <w:tcPr>
        <w:tcBorders>
          <w:top w:val="single" w:sz="8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29C36" w:themeColor="accent5"/>
        <w:left w:val="single" w:sz="8" w:space="0" w:color="E29C36" w:themeColor="accent5"/>
        <w:bottom w:val="single" w:sz="8" w:space="0" w:color="E29C36" w:themeColor="accent5"/>
        <w:right w:val="single" w:sz="8" w:space="0" w:color="E29C3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9C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</w:tcBorders>
      </w:tcPr>
    </w:tblStylePr>
    <w:tblStylePr w:type="band1Horz">
      <w:tblPr/>
      <w:tcPr>
        <w:tcBorders>
          <w:top w:val="single" w:sz="8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EC0C1" w:themeColor="accent6"/>
        <w:left w:val="single" w:sz="8" w:space="0" w:color="8EC0C1" w:themeColor="accent6"/>
        <w:bottom w:val="single" w:sz="8" w:space="0" w:color="8EC0C1" w:themeColor="accent6"/>
        <w:right w:val="single" w:sz="8" w:space="0" w:color="8EC0C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C0C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</w:tcBorders>
      </w:tcPr>
    </w:tblStylePr>
    <w:tblStylePr w:type="band1Horz">
      <w:tblPr/>
      <w:tcPr>
        <w:tcBorders>
          <w:top w:val="single" w:sz="8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1D68B" w:themeColor="accent1"/>
        <w:left w:val="single" w:sz="8" w:space="0" w:color="A1D68B" w:themeColor="accent1"/>
        <w:bottom w:val="single" w:sz="8" w:space="0" w:color="A1D68B" w:themeColor="accent1"/>
        <w:right w:val="single" w:sz="8" w:space="0" w:color="A1D68B" w:themeColor="accent1"/>
        <w:insideH w:val="single" w:sz="8" w:space="0" w:color="A1D68B" w:themeColor="accent1"/>
        <w:insideV w:val="single" w:sz="8" w:space="0" w:color="A1D6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D68B" w:themeColor="accent1"/>
          <w:left w:val="single" w:sz="8" w:space="0" w:color="A1D68B" w:themeColor="accent1"/>
          <w:bottom w:val="single" w:sz="18" w:space="0" w:color="A1D68B" w:themeColor="accent1"/>
          <w:right w:val="single" w:sz="8" w:space="0" w:color="A1D68B" w:themeColor="accent1"/>
          <w:insideH w:val="nil"/>
          <w:insideV w:val="single" w:sz="8" w:space="0" w:color="A1D6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  <w:insideH w:val="nil"/>
          <w:insideV w:val="single" w:sz="8" w:space="0" w:color="A1D6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</w:tcBorders>
      </w:tcPr>
    </w:tblStylePr>
    <w:tblStylePr w:type="band1Vert">
      <w:tblPr/>
      <w:tcPr>
        <w:tcBorders>
          <w:top w:val="single" w:sz="8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</w:tcBorders>
        <w:shd w:val="clear" w:color="auto" w:fill="E7F4E2" w:themeFill="accent1" w:themeFillTint="3F"/>
      </w:tcPr>
    </w:tblStylePr>
    <w:tblStylePr w:type="band1Horz">
      <w:tblPr/>
      <w:tcPr>
        <w:tcBorders>
          <w:top w:val="single" w:sz="8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  <w:insideV w:val="single" w:sz="8" w:space="0" w:color="A1D68B" w:themeColor="accent1"/>
        </w:tcBorders>
        <w:shd w:val="clear" w:color="auto" w:fill="E7F4E2" w:themeFill="accent1" w:themeFillTint="3F"/>
      </w:tcPr>
    </w:tblStylePr>
    <w:tblStylePr w:type="band2Horz">
      <w:tblPr/>
      <w:tcPr>
        <w:tcBorders>
          <w:top w:val="single" w:sz="8" w:space="0" w:color="A1D68B" w:themeColor="accent1"/>
          <w:left w:val="single" w:sz="8" w:space="0" w:color="A1D68B" w:themeColor="accent1"/>
          <w:bottom w:val="single" w:sz="8" w:space="0" w:color="A1D68B" w:themeColor="accent1"/>
          <w:right w:val="single" w:sz="8" w:space="0" w:color="A1D68B" w:themeColor="accent1"/>
          <w:insideV w:val="single" w:sz="8" w:space="0" w:color="A1D68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EC795" w:themeColor="accent2"/>
        <w:left w:val="single" w:sz="8" w:space="0" w:color="5EC795" w:themeColor="accent2"/>
        <w:bottom w:val="single" w:sz="8" w:space="0" w:color="5EC795" w:themeColor="accent2"/>
        <w:right w:val="single" w:sz="8" w:space="0" w:color="5EC795" w:themeColor="accent2"/>
        <w:insideH w:val="single" w:sz="8" w:space="0" w:color="5EC795" w:themeColor="accent2"/>
        <w:insideV w:val="single" w:sz="8" w:space="0" w:color="5EC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795" w:themeColor="accent2"/>
          <w:left w:val="single" w:sz="8" w:space="0" w:color="5EC795" w:themeColor="accent2"/>
          <w:bottom w:val="single" w:sz="18" w:space="0" w:color="5EC795" w:themeColor="accent2"/>
          <w:right w:val="single" w:sz="8" w:space="0" w:color="5EC795" w:themeColor="accent2"/>
          <w:insideH w:val="nil"/>
          <w:insideV w:val="single" w:sz="8" w:space="0" w:color="5EC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  <w:insideH w:val="nil"/>
          <w:insideV w:val="single" w:sz="8" w:space="0" w:color="5EC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</w:tcBorders>
      </w:tcPr>
    </w:tblStylePr>
    <w:tblStylePr w:type="band1Vert">
      <w:tblPr/>
      <w:tcPr>
        <w:tcBorders>
          <w:top w:val="single" w:sz="8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</w:tcBorders>
        <w:shd w:val="clear" w:color="auto" w:fill="D7F1E4" w:themeFill="accent2" w:themeFillTint="3F"/>
      </w:tcPr>
    </w:tblStylePr>
    <w:tblStylePr w:type="band1Horz">
      <w:tblPr/>
      <w:tcPr>
        <w:tcBorders>
          <w:top w:val="single" w:sz="8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  <w:insideV w:val="single" w:sz="8" w:space="0" w:color="5EC795" w:themeColor="accent2"/>
        </w:tcBorders>
        <w:shd w:val="clear" w:color="auto" w:fill="D7F1E4" w:themeFill="accent2" w:themeFillTint="3F"/>
      </w:tcPr>
    </w:tblStylePr>
    <w:tblStylePr w:type="band2Horz">
      <w:tblPr/>
      <w:tcPr>
        <w:tcBorders>
          <w:top w:val="single" w:sz="8" w:space="0" w:color="5EC795" w:themeColor="accent2"/>
          <w:left w:val="single" w:sz="8" w:space="0" w:color="5EC795" w:themeColor="accent2"/>
          <w:bottom w:val="single" w:sz="8" w:space="0" w:color="5EC795" w:themeColor="accent2"/>
          <w:right w:val="single" w:sz="8" w:space="0" w:color="5EC795" w:themeColor="accent2"/>
          <w:insideV w:val="single" w:sz="8" w:space="0" w:color="5EC79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DADCF" w:themeColor="accent3"/>
        <w:left w:val="single" w:sz="8" w:space="0" w:color="4DADCF" w:themeColor="accent3"/>
        <w:bottom w:val="single" w:sz="8" w:space="0" w:color="4DADCF" w:themeColor="accent3"/>
        <w:right w:val="single" w:sz="8" w:space="0" w:color="4DADCF" w:themeColor="accent3"/>
        <w:insideH w:val="single" w:sz="8" w:space="0" w:color="4DADCF" w:themeColor="accent3"/>
        <w:insideV w:val="single" w:sz="8" w:space="0" w:color="4DADC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ADCF" w:themeColor="accent3"/>
          <w:left w:val="single" w:sz="8" w:space="0" w:color="4DADCF" w:themeColor="accent3"/>
          <w:bottom w:val="single" w:sz="18" w:space="0" w:color="4DADCF" w:themeColor="accent3"/>
          <w:right w:val="single" w:sz="8" w:space="0" w:color="4DADCF" w:themeColor="accent3"/>
          <w:insideH w:val="nil"/>
          <w:insideV w:val="single" w:sz="8" w:space="0" w:color="4DADC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  <w:insideH w:val="nil"/>
          <w:insideV w:val="single" w:sz="8" w:space="0" w:color="4DADC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</w:tcBorders>
      </w:tcPr>
    </w:tblStylePr>
    <w:tblStylePr w:type="band1Vert">
      <w:tblPr/>
      <w:tcPr>
        <w:tcBorders>
          <w:top w:val="single" w:sz="8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</w:tcBorders>
        <w:shd w:val="clear" w:color="auto" w:fill="D2EAF3" w:themeFill="accent3" w:themeFillTint="3F"/>
      </w:tcPr>
    </w:tblStylePr>
    <w:tblStylePr w:type="band1Horz">
      <w:tblPr/>
      <w:tcPr>
        <w:tcBorders>
          <w:top w:val="single" w:sz="8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  <w:insideV w:val="single" w:sz="8" w:space="0" w:color="4DADCF" w:themeColor="accent3"/>
        </w:tcBorders>
        <w:shd w:val="clear" w:color="auto" w:fill="D2EAF3" w:themeFill="accent3" w:themeFillTint="3F"/>
      </w:tcPr>
    </w:tblStylePr>
    <w:tblStylePr w:type="band2Horz">
      <w:tblPr/>
      <w:tcPr>
        <w:tcBorders>
          <w:top w:val="single" w:sz="8" w:space="0" w:color="4DADCF" w:themeColor="accent3"/>
          <w:left w:val="single" w:sz="8" w:space="0" w:color="4DADCF" w:themeColor="accent3"/>
          <w:bottom w:val="single" w:sz="8" w:space="0" w:color="4DADCF" w:themeColor="accent3"/>
          <w:right w:val="single" w:sz="8" w:space="0" w:color="4DADCF" w:themeColor="accent3"/>
          <w:insideV w:val="single" w:sz="8" w:space="0" w:color="4DADCF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DB756" w:themeColor="accent4"/>
        <w:left w:val="single" w:sz="8" w:space="0" w:color="CDB756" w:themeColor="accent4"/>
        <w:bottom w:val="single" w:sz="8" w:space="0" w:color="CDB756" w:themeColor="accent4"/>
        <w:right w:val="single" w:sz="8" w:space="0" w:color="CDB756" w:themeColor="accent4"/>
        <w:insideH w:val="single" w:sz="8" w:space="0" w:color="CDB756" w:themeColor="accent4"/>
        <w:insideV w:val="single" w:sz="8" w:space="0" w:color="CDB7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B756" w:themeColor="accent4"/>
          <w:left w:val="single" w:sz="8" w:space="0" w:color="CDB756" w:themeColor="accent4"/>
          <w:bottom w:val="single" w:sz="18" w:space="0" w:color="CDB756" w:themeColor="accent4"/>
          <w:right w:val="single" w:sz="8" w:space="0" w:color="CDB756" w:themeColor="accent4"/>
          <w:insideH w:val="nil"/>
          <w:insideV w:val="single" w:sz="8" w:space="0" w:color="CDB7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  <w:insideH w:val="nil"/>
          <w:insideV w:val="single" w:sz="8" w:space="0" w:color="CDB7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</w:tcBorders>
      </w:tcPr>
    </w:tblStylePr>
    <w:tblStylePr w:type="band1Vert">
      <w:tblPr/>
      <w:tcPr>
        <w:tcBorders>
          <w:top w:val="single" w:sz="8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</w:tcBorders>
        <w:shd w:val="clear" w:color="auto" w:fill="F2EDD5" w:themeFill="accent4" w:themeFillTint="3F"/>
      </w:tcPr>
    </w:tblStylePr>
    <w:tblStylePr w:type="band1Horz">
      <w:tblPr/>
      <w:tcPr>
        <w:tcBorders>
          <w:top w:val="single" w:sz="8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  <w:insideV w:val="single" w:sz="8" w:space="0" w:color="CDB756" w:themeColor="accent4"/>
        </w:tcBorders>
        <w:shd w:val="clear" w:color="auto" w:fill="F2EDD5" w:themeFill="accent4" w:themeFillTint="3F"/>
      </w:tcPr>
    </w:tblStylePr>
    <w:tblStylePr w:type="band2Horz">
      <w:tblPr/>
      <w:tcPr>
        <w:tcBorders>
          <w:top w:val="single" w:sz="8" w:space="0" w:color="CDB756" w:themeColor="accent4"/>
          <w:left w:val="single" w:sz="8" w:space="0" w:color="CDB756" w:themeColor="accent4"/>
          <w:bottom w:val="single" w:sz="8" w:space="0" w:color="CDB756" w:themeColor="accent4"/>
          <w:right w:val="single" w:sz="8" w:space="0" w:color="CDB756" w:themeColor="accent4"/>
          <w:insideV w:val="single" w:sz="8" w:space="0" w:color="CDB756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29C36" w:themeColor="accent5"/>
        <w:left w:val="single" w:sz="8" w:space="0" w:color="E29C36" w:themeColor="accent5"/>
        <w:bottom w:val="single" w:sz="8" w:space="0" w:color="E29C36" w:themeColor="accent5"/>
        <w:right w:val="single" w:sz="8" w:space="0" w:color="E29C36" w:themeColor="accent5"/>
        <w:insideH w:val="single" w:sz="8" w:space="0" w:color="E29C36" w:themeColor="accent5"/>
        <w:insideV w:val="single" w:sz="8" w:space="0" w:color="E29C3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9C36" w:themeColor="accent5"/>
          <w:left w:val="single" w:sz="8" w:space="0" w:color="E29C36" w:themeColor="accent5"/>
          <w:bottom w:val="single" w:sz="18" w:space="0" w:color="E29C36" w:themeColor="accent5"/>
          <w:right w:val="single" w:sz="8" w:space="0" w:color="E29C36" w:themeColor="accent5"/>
          <w:insideH w:val="nil"/>
          <w:insideV w:val="single" w:sz="8" w:space="0" w:color="E29C3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  <w:insideH w:val="nil"/>
          <w:insideV w:val="single" w:sz="8" w:space="0" w:color="E29C3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</w:tcBorders>
      </w:tcPr>
    </w:tblStylePr>
    <w:tblStylePr w:type="band1Vert">
      <w:tblPr/>
      <w:tcPr>
        <w:tcBorders>
          <w:top w:val="single" w:sz="8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</w:tcBorders>
        <w:shd w:val="clear" w:color="auto" w:fill="F7E6CD" w:themeFill="accent5" w:themeFillTint="3F"/>
      </w:tcPr>
    </w:tblStylePr>
    <w:tblStylePr w:type="band1Horz">
      <w:tblPr/>
      <w:tcPr>
        <w:tcBorders>
          <w:top w:val="single" w:sz="8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  <w:insideV w:val="single" w:sz="8" w:space="0" w:color="E29C36" w:themeColor="accent5"/>
        </w:tcBorders>
        <w:shd w:val="clear" w:color="auto" w:fill="F7E6CD" w:themeFill="accent5" w:themeFillTint="3F"/>
      </w:tcPr>
    </w:tblStylePr>
    <w:tblStylePr w:type="band2Horz">
      <w:tblPr/>
      <w:tcPr>
        <w:tcBorders>
          <w:top w:val="single" w:sz="8" w:space="0" w:color="E29C36" w:themeColor="accent5"/>
          <w:left w:val="single" w:sz="8" w:space="0" w:color="E29C36" w:themeColor="accent5"/>
          <w:bottom w:val="single" w:sz="8" w:space="0" w:color="E29C36" w:themeColor="accent5"/>
          <w:right w:val="single" w:sz="8" w:space="0" w:color="E29C36" w:themeColor="accent5"/>
          <w:insideV w:val="single" w:sz="8" w:space="0" w:color="E29C3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EC0C1" w:themeColor="accent6"/>
        <w:left w:val="single" w:sz="8" w:space="0" w:color="8EC0C1" w:themeColor="accent6"/>
        <w:bottom w:val="single" w:sz="8" w:space="0" w:color="8EC0C1" w:themeColor="accent6"/>
        <w:right w:val="single" w:sz="8" w:space="0" w:color="8EC0C1" w:themeColor="accent6"/>
        <w:insideH w:val="single" w:sz="8" w:space="0" w:color="8EC0C1" w:themeColor="accent6"/>
        <w:insideV w:val="single" w:sz="8" w:space="0" w:color="8EC0C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C0C1" w:themeColor="accent6"/>
          <w:left w:val="single" w:sz="8" w:space="0" w:color="8EC0C1" w:themeColor="accent6"/>
          <w:bottom w:val="single" w:sz="18" w:space="0" w:color="8EC0C1" w:themeColor="accent6"/>
          <w:right w:val="single" w:sz="8" w:space="0" w:color="8EC0C1" w:themeColor="accent6"/>
          <w:insideH w:val="nil"/>
          <w:insideV w:val="single" w:sz="8" w:space="0" w:color="8EC0C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  <w:insideH w:val="nil"/>
          <w:insideV w:val="single" w:sz="8" w:space="0" w:color="8EC0C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</w:tcBorders>
      </w:tcPr>
    </w:tblStylePr>
    <w:tblStylePr w:type="band1Vert">
      <w:tblPr/>
      <w:tcPr>
        <w:tcBorders>
          <w:top w:val="single" w:sz="8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</w:tcBorders>
        <w:shd w:val="clear" w:color="auto" w:fill="E3EFEF" w:themeFill="accent6" w:themeFillTint="3F"/>
      </w:tcPr>
    </w:tblStylePr>
    <w:tblStylePr w:type="band1Horz">
      <w:tblPr/>
      <w:tcPr>
        <w:tcBorders>
          <w:top w:val="single" w:sz="8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  <w:insideV w:val="single" w:sz="8" w:space="0" w:color="8EC0C1" w:themeColor="accent6"/>
        </w:tcBorders>
        <w:shd w:val="clear" w:color="auto" w:fill="E3EFEF" w:themeFill="accent6" w:themeFillTint="3F"/>
      </w:tcPr>
    </w:tblStylePr>
    <w:tblStylePr w:type="band2Horz">
      <w:tblPr/>
      <w:tcPr>
        <w:tcBorders>
          <w:top w:val="single" w:sz="8" w:space="0" w:color="8EC0C1" w:themeColor="accent6"/>
          <w:left w:val="single" w:sz="8" w:space="0" w:color="8EC0C1" w:themeColor="accent6"/>
          <w:bottom w:val="single" w:sz="8" w:space="0" w:color="8EC0C1" w:themeColor="accent6"/>
          <w:right w:val="single" w:sz="8" w:space="0" w:color="8EC0C1" w:themeColor="accent6"/>
          <w:insideV w:val="single" w:sz="8" w:space="0" w:color="8EC0C1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8E0A8" w:themeColor="accent1" w:themeTint="BF"/>
        <w:left w:val="single" w:sz="8" w:space="0" w:color="B8E0A8" w:themeColor="accent1" w:themeTint="BF"/>
        <w:bottom w:val="single" w:sz="8" w:space="0" w:color="B8E0A8" w:themeColor="accent1" w:themeTint="BF"/>
        <w:right w:val="single" w:sz="8" w:space="0" w:color="B8E0A8" w:themeColor="accent1" w:themeTint="BF"/>
        <w:insideH w:val="single" w:sz="8" w:space="0" w:color="B8E0A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0A8" w:themeColor="accent1" w:themeTint="BF"/>
          <w:left w:val="single" w:sz="8" w:space="0" w:color="B8E0A8" w:themeColor="accent1" w:themeTint="BF"/>
          <w:bottom w:val="single" w:sz="8" w:space="0" w:color="B8E0A8" w:themeColor="accent1" w:themeTint="BF"/>
          <w:right w:val="single" w:sz="8" w:space="0" w:color="B8E0A8" w:themeColor="accent1" w:themeTint="BF"/>
          <w:insideH w:val="nil"/>
          <w:insideV w:val="nil"/>
        </w:tcBorders>
        <w:shd w:val="clear" w:color="auto" w:fill="A1D6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0A8" w:themeColor="accent1" w:themeTint="BF"/>
          <w:left w:val="single" w:sz="8" w:space="0" w:color="B8E0A8" w:themeColor="accent1" w:themeTint="BF"/>
          <w:bottom w:val="single" w:sz="8" w:space="0" w:color="B8E0A8" w:themeColor="accent1" w:themeTint="BF"/>
          <w:right w:val="single" w:sz="8" w:space="0" w:color="B8E0A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4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6D5AF" w:themeColor="accent2" w:themeTint="BF"/>
        <w:left w:val="single" w:sz="8" w:space="0" w:color="86D5AF" w:themeColor="accent2" w:themeTint="BF"/>
        <w:bottom w:val="single" w:sz="8" w:space="0" w:color="86D5AF" w:themeColor="accent2" w:themeTint="BF"/>
        <w:right w:val="single" w:sz="8" w:space="0" w:color="86D5AF" w:themeColor="accent2" w:themeTint="BF"/>
        <w:insideH w:val="single" w:sz="8" w:space="0" w:color="86D5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5AF" w:themeColor="accent2" w:themeTint="BF"/>
          <w:left w:val="single" w:sz="8" w:space="0" w:color="86D5AF" w:themeColor="accent2" w:themeTint="BF"/>
          <w:bottom w:val="single" w:sz="8" w:space="0" w:color="86D5AF" w:themeColor="accent2" w:themeTint="BF"/>
          <w:right w:val="single" w:sz="8" w:space="0" w:color="86D5AF" w:themeColor="accent2" w:themeTint="BF"/>
          <w:insideH w:val="nil"/>
          <w:insideV w:val="nil"/>
        </w:tcBorders>
        <w:shd w:val="clear" w:color="auto" w:fill="5EC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5AF" w:themeColor="accent2" w:themeTint="BF"/>
          <w:left w:val="single" w:sz="8" w:space="0" w:color="86D5AF" w:themeColor="accent2" w:themeTint="BF"/>
          <w:bottom w:val="single" w:sz="8" w:space="0" w:color="86D5AF" w:themeColor="accent2" w:themeTint="BF"/>
          <w:right w:val="single" w:sz="8" w:space="0" w:color="86D5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1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1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9C1DB" w:themeColor="accent3" w:themeTint="BF"/>
        <w:left w:val="single" w:sz="8" w:space="0" w:color="79C1DB" w:themeColor="accent3" w:themeTint="BF"/>
        <w:bottom w:val="single" w:sz="8" w:space="0" w:color="79C1DB" w:themeColor="accent3" w:themeTint="BF"/>
        <w:right w:val="single" w:sz="8" w:space="0" w:color="79C1DB" w:themeColor="accent3" w:themeTint="BF"/>
        <w:insideH w:val="single" w:sz="8" w:space="0" w:color="79C1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1DB" w:themeColor="accent3" w:themeTint="BF"/>
          <w:left w:val="single" w:sz="8" w:space="0" w:color="79C1DB" w:themeColor="accent3" w:themeTint="BF"/>
          <w:bottom w:val="single" w:sz="8" w:space="0" w:color="79C1DB" w:themeColor="accent3" w:themeTint="BF"/>
          <w:right w:val="single" w:sz="8" w:space="0" w:color="79C1DB" w:themeColor="accent3" w:themeTint="BF"/>
          <w:insideH w:val="nil"/>
          <w:insideV w:val="nil"/>
        </w:tcBorders>
        <w:shd w:val="clear" w:color="auto" w:fill="4DADC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1DB" w:themeColor="accent3" w:themeTint="BF"/>
          <w:left w:val="single" w:sz="8" w:space="0" w:color="79C1DB" w:themeColor="accent3" w:themeTint="BF"/>
          <w:bottom w:val="single" w:sz="8" w:space="0" w:color="79C1DB" w:themeColor="accent3" w:themeTint="BF"/>
          <w:right w:val="single" w:sz="8" w:space="0" w:color="79C1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9C880" w:themeColor="accent4" w:themeTint="BF"/>
        <w:left w:val="single" w:sz="8" w:space="0" w:color="D9C880" w:themeColor="accent4" w:themeTint="BF"/>
        <w:bottom w:val="single" w:sz="8" w:space="0" w:color="D9C880" w:themeColor="accent4" w:themeTint="BF"/>
        <w:right w:val="single" w:sz="8" w:space="0" w:color="D9C880" w:themeColor="accent4" w:themeTint="BF"/>
        <w:insideH w:val="single" w:sz="8" w:space="0" w:color="D9C8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C880" w:themeColor="accent4" w:themeTint="BF"/>
          <w:left w:val="single" w:sz="8" w:space="0" w:color="D9C880" w:themeColor="accent4" w:themeTint="BF"/>
          <w:bottom w:val="single" w:sz="8" w:space="0" w:color="D9C880" w:themeColor="accent4" w:themeTint="BF"/>
          <w:right w:val="single" w:sz="8" w:space="0" w:color="D9C880" w:themeColor="accent4" w:themeTint="BF"/>
          <w:insideH w:val="nil"/>
          <w:insideV w:val="nil"/>
        </w:tcBorders>
        <w:shd w:val="clear" w:color="auto" w:fill="CDB7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C880" w:themeColor="accent4" w:themeTint="BF"/>
          <w:left w:val="single" w:sz="8" w:space="0" w:color="D9C880" w:themeColor="accent4" w:themeTint="BF"/>
          <w:bottom w:val="single" w:sz="8" w:space="0" w:color="D9C880" w:themeColor="accent4" w:themeTint="BF"/>
          <w:right w:val="single" w:sz="8" w:space="0" w:color="D9C8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D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D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B468" w:themeColor="accent5" w:themeTint="BF"/>
        <w:left w:val="single" w:sz="8" w:space="0" w:color="E9B468" w:themeColor="accent5" w:themeTint="BF"/>
        <w:bottom w:val="single" w:sz="8" w:space="0" w:color="E9B468" w:themeColor="accent5" w:themeTint="BF"/>
        <w:right w:val="single" w:sz="8" w:space="0" w:color="E9B468" w:themeColor="accent5" w:themeTint="BF"/>
        <w:insideH w:val="single" w:sz="8" w:space="0" w:color="E9B46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B468" w:themeColor="accent5" w:themeTint="BF"/>
          <w:left w:val="single" w:sz="8" w:space="0" w:color="E9B468" w:themeColor="accent5" w:themeTint="BF"/>
          <w:bottom w:val="single" w:sz="8" w:space="0" w:color="E9B468" w:themeColor="accent5" w:themeTint="BF"/>
          <w:right w:val="single" w:sz="8" w:space="0" w:color="E9B468" w:themeColor="accent5" w:themeTint="BF"/>
          <w:insideH w:val="nil"/>
          <w:insideV w:val="nil"/>
        </w:tcBorders>
        <w:shd w:val="clear" w:color="auto" w:fill="E29C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B468" w:themeColor="accent5" w:themeTint="BF"/>
          <w:left w:val="single" w:sz="8" w:space="0" w:color="E9B468" w:themeColor="accent5" w:themeTint="BF"/>
          <w:bottom w:val="single" w:sz="8" w:space="0" w:color="E9B468" w:themeColor="accent5" w:themeTint="BF"/>
          <w:right w:val="single" w:sz="8" w:space="0" w:color="E9B46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6C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6C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ACFD0" w:themeColor="accent6" w:themeTint="BF"/>
        <w:left w:val="single" w:sz="8" w:space="0" w:color="AACFD0" w:themeColor="accent6" w:themeTint="BF"/>
        <w:bottom w:val="single" w:sz="8" w:space="0" w:color="AACFD0" w:themeColor="accent6" w:themeTint="BF"/>
        <w:right w:val="single" w:sz="8" w:space="0" w:color="AACFD0" w:themeColor="accent6" w:themeTint="BF"/>
        <w:insideH w:val="single" w:sz="8" w:space="0" w:color="AACFD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CFD0" w:themeColor="accent6" w:themeTint="BF"/>
          <w:left w:val="single" w:sz="8" w:space="0" w:color="AACFD0" w:themeColor="accent6" w:themeTint="BF"/>
          <w:bottom w:val="single" w:sz="8" w:space="0" w:color="AACFD0" w:themeColor="accent6" w:themeTint="BF"/>
          <w:right w:val="single" w:sz="8" w:space="0" w:color="AACFD0" w:themeColor="accent6" w:themeTint="BF"/>
          <w:insideH w:val="nil"/>
          <w:insideV w:val="nil"/>
        </w:tcBorders>
        <w:shd w:val="clear" w:color="auto" w:fill="8EC0C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CFD0" w:themeColor="accent6" w:themeTint="BF"/>
          <w:left w:val="single" w:sz="8" w:space="0" w:color="AACFD0" w:themeColor="accent6" w:themeTint="BF"/>
          <w:bottom w:val="single" w:sz="8" w:space="0" w:color="AACFD0" w:themeColor="accent6" w:themeTint="BF"/>
          <w:right w:val="single" w:sz="8" w:space="0" w:color="AACFD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D6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D6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D6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ADC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ADC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ADC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B7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B7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B7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9C3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9C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9C3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C0C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C0C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C0C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D2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D68B" w:themeColor="accent1"/>
        <w:bottom w:val="single" w:sz="8" w:space="0" w:color="A1D6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D68B" w:themeColor="accent1"/>
        </w:tcBorders>
      </w:tcPr>
    </w:tblStylePr>
    <w:tblStylePr w:type="lastRow">
      <w:rPr>
        <w:b/>
        <w:bCs/>
        <w:color w:val="1F2D29" w:themeColor="text2"/>
      </w:rPr>
      <w:tblPr/>
      <w:tcPr>
        <w:tcBorders>
          <w:top w:val="single" w:sz="8" w:space="0" w:color="A1D68B" w:themeColor="accent1"/>
          <w:bottom w:val="single" w:sz="8" w:space="0" w:color="A1D6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D68B" w:themeColor="accent1"/>
          <w:bottom w:val="single" w:sz="8" w:space="0" w:color="A1D68B" w:themeColor="accent1"/>
        </w:tcBorders>
      </w:tcPr>
    </w:tblStylePr>
    <w:tblStylePr w:type="band1Vert">
      <w:tblPr/>
      <w:tcPr>
        <w:shd w:val="clear" w:color="auto" w:fill="E7F4E2" w:themeFill="accent1" w:themeFillTint="3F"/>
      </w:tcPr>
    </w:tblStylePr>
    <w:tblStylePr w:type="band1Horz">
      <w:tblPr/>
      <w:tcPr>
        <w:shd w:val="clear" w:color="auto" w:fill="E7F4E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795" w:themeColor="accent2"/>
        <w:bottom w:val="single" w:sz="8" w:space="0" w:color="5EC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795" w:themeColor="accent2"/>
        </w:tcBorders>
      </w:tcPr>
    </w:tblStylePr>
    <w:tblStylePr w:type="lastRow">
      <w:rPr>
        <w:b/>
        <w:bCs/>
        <w:color w:val="1F2D29" w:themeColor="text2"/>
      </w:rPr>
      <w:tblPr/>
      <w:tcPr>
        <w:tcBorders>
          <w:top w:val="single" w:sz="8" w:space="0" w:color="5EC795" w:themeColor="accent2"/>
          <w:bottom w:val="single" w:sz="8" w:space="0" w:color="5EC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795" w:themeColor="accent2"/>
          <w:bottom w:val="single" w:sz="8" w:space="0" w:color="5EC795" w:themeColor="accent2"/>
        </w:tcBorders>
      </w:tcPr>
    </w:tblStylePr>
    <w:tblStylePr w:type="band1Vert">
      <w:tblPr/>
      <w:tcPr>
        <w:shd w:val="clear" w:color="auto" w:fill="D7F1E4" w:themeFill="accent2" w:themeFillTint="3F"/>
      </w:tcPr>
    </w:tblStylePr>
    <w:tblStylePr w:type="band1Horz">
      <w:tblPr/>
      <w:tcPr>
        <w:shd w:val="clear" w:color="auto" w:fill="D7F1E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ADCF" w:themeColor="accent3"/>
        <w:bottom w:val="single" w:sz="8" w:space="0" w:color="4DADC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ADCF" w:themeColor="accent3"/>
        </w:tcBorders>
      </w:tcPr>
    </w:tblStylePr>
    <w:tblStylePr w:type="lastRow">
      <w:rPr>
        <w:b/>
        <w:bCs/>
        <w:color w:val="1F2D29" w:themeColor="text2"/>
      </w:rPr>
      <w:tblPr/>
      <w:tcPr>
        <w:tcBorders>
          <w:top w:val="single" w:sz="8" w:space="0" w:color="4DADCF" w:themeColor="accent3"/>
          <w:bottom w:val="single" w:sz="8" w:space="0" w:color="4DADC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ADCF" w:themeColor="accent3"/>
          <w:bottom w:val="single" w:sz="8" w:space="0" w:color="4DADCF" w:themeColor="accent3"/>
        </w:tcBorders>
      </w:tcPr>
    </w:tblStylePr>
    <w:tblStylePr w:type="band1Vert">
      <w:tblPr/>
      <w:tcPr>
        <w:shd w:val="clear" w:color="auto" w:fill="D2EAF3" w:themeFill="accent3" w:themeFillTint="3F"/>
      </w:tcPr>
    </w:tblStylePr>
    <w:tblStylePr w:type="band1Horz">
      <w:tblPr/>
      <w:tcPr>
        <w:shd w:val="clear" w:color="auto" w:fill="D2EA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B756" w:themeColor="accent4"/>
        <w:bottom w:val="single" w:sz="8" w:space="0" w:color="CDB7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B756" w:themeColor="accent4"/>
        </w:tcBorders>
      </w:tcPr>
    </w:tblStylePr>
    <w:tblStylePr w:type="lastRow">
      <w:rPr>
        <w:b/>
        <w:bCs/>
        <w:color w:val="1F2D29" w:themeColor="text2"/>
      </w:rPr>
      <w:tblPr/>
      <w:tcPr>
        <w:tcBorders>
          <w:top w:val="single" w:sz="8" w:space="0" w:color="CDB756" w:themeColor="accent4"/>
          <w:bottom w:val="single" w:sz="8" w:space="0" w:color="CDB7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B756" w:themeColor="accent4"/>
          <w:bottom w:val="single" w:sz="8" w:space="0" w:color="CDB756" w:themeColor="accent4"/>
        </w:tcBorders>
      </w:tcPr>
    </w:tblStylePr>
    <w:tblStylePr w:type="band1Vert">
      <w:tblPr/>
      <w:tcPr>
        <w:shd w:val="clear" w:color="auto" w:fill="F2EDD5" w:themeFill="accent4" w:themeFillTint="3F"/>
      </w:tcPr>
    </w:tblStylePr>
    <w:tblStylePr w:type="band1Horz">
      <w:tblPr/>
      <w:tcPr>
        <w:shd w:val="clear" w:color="auto" w:fill="F2EDD5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9C36" w:themeColor="accent5"/>
        <w:bottom w:val="single" w:sz="8" w:space="0" w:color="E29C3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9C36" w:themeColor="accent5"/>
        </w:tcBorders>
      </w:tcPr>
    </w:tblStylePr>
    <w:tblStylePr w:type="lastRow">
      <w:rPr>
        <w:b/>
        <w:bCs/>
        <w:color w:val="1F2D29" w:themeColor="text2"/>
      </w:rPr>
      <w:tblPr/>
      <w:tcPr>
        <w:tcBorders>
          <w:top w:val="single" w:sz="8" w:space="0" w:color="E29C36" w:themeColor="accent5"/>
          <w:bottom w:val="single" w:sz="8" w:space="0" w:color="E29C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9C36" w:themeColor="accent5"/>
          <w:bottom w:val="single" w:sz="8" w:space="0" w:color="E29C36" w:themeColor="accent5"/>
        </w:tcBorders>
      </w:tcPr>
    </w:tblStylePr>
    <w:tblStylePr w:type="band1Vert">
      <w:tblPr/>
      <w:tcPr>
        <w:shd w:val="clear" w:color="auto" w:fill="F7E6CD" w:themeFill="accent5" w:themeFillTint="3F"/>
      </w:tcPr>
    </w:tblStylePr>
    <w:tblStylePr w:type="band1Horz">
      <w:tblPr/>
      <w:tcPr>
        <w:shd w:val="clear" w:color="auto" w:fill="F7E6CD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C0C1" w:themeColor="accent6"/>
        <w:bottom w:val="single" w:sz="8" w:space="0" w:color="8EC0C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C0C1" w:themeColor="accent6"/>
        </w:tcBorders>
      </w:tcPr>
    </w:tblStylePr>
    <w:tblStylePr w:type="lastRow">
      <w:rPr>
        <w:b/>
        <w:bCs/>
        <w:color w:val="1F2D29" w:themeColor="text2"/>
      </w:rPr>
      <w:tblPr/>
      <w:tcPr>
        <w:tcBorders>
          <w:top w:val="single" w:sz="8" w:space="0" w:color="8EC0C1" w:themeColor="accent6"/>
          <w:bottom w:val="single" w:sz="8" w:space="0" w:color="8EC0C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C0C1" w:themeColor="accent6"/>
          <w:bottom w:val="single" w:sz="8" w:space="0" w:color="8EC0C1" w:themeColor="accent6"/>
        </w:tcBorders>
      </w:tcPr>
    </w:tblStylePr>
    <w:tblStylePr w:type="band1Vert">
      <w:tblPr/>
      <w:tcPr>
        <w:shd w:val="clear" w:color="auto" w:fill="E3EFEF" w:themeFill="accent6" w:themeFillTint="3F"/>
      </w:tcPr>
    </w:tblStylePr>
    <w:tblStylePr w:type="band1Horz">
      <w:tblPr/>
      <w:tcPr>
        <w:shd w:val="clear" w:color="auto" w:fill="E3EFEF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D68B" w:themeColor="accent1"/>
        <w:left w:val="single" w:sz="8" w:space="0" w:color="A1D68B" w:themeColor="accent1"/>
        <w:bottom w:val="single" w:sz="8" w:space="0" w:color="A1D68B" w:themeColor="accent1"/>
        <w:right w:val="single" w:sz="8" w:space="0" w:color="A1D6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D6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D6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D6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D6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E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4E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795" w:themeColor="accent2"/>
        <w:left w:val="single" w:sz="8" w:space="0" w:color="5EC795" w:themeColor="accent2"/>
        <w:bottom w:val="single" w:sz="8" w:space="0" w:color="5EC795" w:themeColor="accent2"/>
        <w:right w:val="single" w:sz="8" w:space="0" w:color="5EC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C7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1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1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ADCF" w:themeColor="accent3"/>
        <w:left w:val="single" w:sz="8" w:space="0" w:color="4DADCF" w:themeColor="accent3"/>
        <w:bottom w:val="single" w:sz="8" w:space="0" w:color="4DADCF" w:themeColor="accent3"/>
        <w:right w:val="single" w:sz="8" w:space="0" w:color="4DADC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ADC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ADC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ADC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ADC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B756" w:themeColor="accent4"/>
        <w:left w:val="single" w:sz="8" w:space="0" w:color="CDB756" w:themeColor="accent4"/>
        <w:bottom w:val="single" w:sz="8" w:space="0" w:color="CDB756" w:themeColor="accent4"/>
        <w:right w:val="single" w:sz="8" w:space="0" w:color="CDB7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B7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B7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B7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B7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D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D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9C36" w:themeColor="accent5"/>
        <w:left w:val="single" w:sz="8" w:space="0" w:color="E29C36" w:themeColor="accent5"/>
        <w:bottom w:val="single" w:sz="8" w:space="0" w:color="E29C36" w:themeColor="accent5"/>
        <w:right w:val="single" w:sz="8" w:space="0" w:color="E29C3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9C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9C3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9C3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9C3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6C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6C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C0C1" w:themeColor="accent6"/>
        <w:left w:val="single" w:sz="8" w:space="0" w:color="8EC0C1" w:themeColor="accent6"/>
        <w:bottom w:val="single" w:sz="8" w:space="0" w:color="8EC0C1" w:themeColor="accent6"/>
        <w:right w:val="single" w:sz="8" w:space="0" w:color="8EC0C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C0C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C0C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C0C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C0C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8E0A8" w:themeColor="accent1" w:themeTint="BF"/>
        <w:left w:val="single" w:sz="8" w:space="0" w:color="B8E0A8" w:themeColor="accent1" w:themeTint="BF"/>
        <w:bottom w:val="single" w:sz="8" w:space="0" w:color="B8E0A8" w:themeColor="accent1" w:themeTint="BF"/>
        <w:right w:val="single" w:sz="8" w:space="0" w:color="B8E0A8" w:themeColor="accent1" w:themeTint="BF"/>
        <w:insideH w:val="single" w:sz="8" w:space="0" w:color="B8E0A8" w:themeColor="accent1" w:themeTint="BF"/>
        <w:insideV w:val="single" w:sz="8" w:space="0" w:color="B8E0A8" w:themeColor="accent1" w:themeTint="BF"/>
      </w:tblBorders>
    </w:tblPr>
    <w:tcPr>
      <w:shd w:val="clear" w:color="auto" w:fill="E7F4E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0A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AC5" w:themeFill="accent1" w:themeFillTint="7F"/>
      </w:tcPr>
    </w:tblStylePr>
    <w:tblStylePr w:type="band1Horz">
      <w:tblPr/>
      <w:tcPr>
        <w:shd w:val="clear" w:color="auto" w:fill="CFEAC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6D5AF" w:themeColor="accent2" w:themeTint="BF"/>
        <w:left w:val="single" w:sz="8" w:space="0" w:color="86D5AF" w:themeColor="accent2" w:themeTint="BF"/>
        <w:bottom w:val="single" w:sz="8" w:space="0" w:color="86D5AF" w:themeColor="accent2" w:themeTint="BF"/>
        <w:right w:val="single" w:sz="8" w:space="0" w:color="86D5AF" w:themeColor="accent2" w:themeTint="BF"/>
        <w:insideH w:val="single" w:sz="8" w:space="0" w:color="86D5AF" w:themeColor="accent2" w:themeTint="BF"/>
        <w:insideV w:val="single" w:sz="8" w:space="0" w:color="86D5AF" w:themeColor="accent2" w:themeTint="BF"/>
      </w:tblBorders>
    </w:tblPr>
    <w:tcPr>
      <w:shd w:val="clear" w:color="auto" w:fill="D7F1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5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3C9" w:themeFill="accent2" w:themeFillTint="7F"/>
      </w:tcPr>
    </w:tblStylePr>
    <w:tblStylePr w:type="band1Horz">
      <w:tblPr/>
      <w:tcPr>
        <w:shd w:val="clear" w:color="auto" w:fill="AEE3C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9C1DB" w:themeColor="accent3" w:themeTint="BF"/>
        <w:left w:val="single" w:sz="8" w:space="0" w:color="79C1DB" w:themeColor="accent3" w:themeTint="BF"/>
        <w:bottom w:val="single" w:sz="8" w:space="0" w:color="79C1DB" w:themeColor="accent3" w:themeTint="BF"/>
        <w:right w:val="single" w:sz="8" w:space="0" w:color="79C1DB" w:themeColor="accent3" w:themeTint="BF"/>
        <w:insideH w:val="single" w:sz="8" w:space="0" w:color="79C1DB" w:themeColor="accent3" w:themeTint="BF"/>
        <w:insideV w:val="single" w:sz="8" w:space="0" w:color="79C1DB" w:themeColor="accent3" w:themeTint="BF"/>
      </w:tblBorders>
    </w:tblPr>
    <w:tcPr>
      <w:shd w:val="clear" w:color="auto" w:fill="D2EA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1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6E7" w:themeFill="accent3" w:themeFillTint="7F"/>
      </w:tcPr>
    </w:tblStylePr>
    <w:tblStylePr w:type="band1Horz">
      <w:tblPr/>
      <w:tcPr>
        <w:shd w:val="clear" w:color="auto" w:fill="A6D6E7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D9C880" w:themeColor="accent4" w:themeTint="BF"/>
        <w:left w:val="single" w:sz="8" w:space="0" w:color="D9C880" w:themeColor="accent4" w:themeTint="BF"/>
        <w:bottom w:val="single" w:sz="8" w:space="0" w:color="D9C880" w:themeColor="accent4" w:themeTint="BF"/>
        <w:right w:val="single" w:sz="8" w:space="0" w:color="D9C880" w:themeColor="accent4" w:themeTint="BF"/>
        <w:insideH w:val="single" w:sz="8" w:space="0" w:color="D9C880" w:themeColor="accent4" w:themeTint="BF"/>
        <w:insideV w:val="single" w:sz="8" w:space="0" w:color="D9C880" w:themeColor="accent4" w:themeTint="BF"/>
      </w:tblBorders>
    </w:tblPr>
    <w:tcPr>
      <w:shd w:val="clear" w:color="auto" w:fill="F2ED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C8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AA" w:themeFill="accent4" w:themeFillTint="7F"/>
      </w:tcPr>
    </w:tblStylePr>
    <w:tblStylePr w:type="band1Horz">
      <w:tblPr/>
      <w:tcPr>
        <w:shd w:val="clear" w:color="auto" w:fill="E6DAAA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B468" w:themeColor="accent5" w:themeTint="BF"/>
        <w:left w:val="single" w:sz="8" w:space="0" w:color="E9B468" w:themeColor="accent5" w:themeTint="BF"/>
        <w:bottom w:val="single" w:sz="8" w:space="0" w:color="E9B468" w:themeColor="accent5" w:themeTint="BF"/>
        <w:right w:val="single" w:sz="8" w:space="0" w:color="E9B468" w:themeColor="accent5" w:themeTint="BF"/>
        <w:insideH w:val="single" w:sz="8" w:space="0" w:color="E9B468" w:themeColor="accent5" w:themeTint="BF"/>
        <w:insideV w:val="single" w:sz="8" w:space="0" w:color="E9B468" w:themeColor="accent5" w:themeTint="BF"/>
      </w:tblBorders>
    </w:tblPr>
    <w:tcPr>
      <w:shd w:val="clear" w:color="auto" w:fill="F7E6C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B46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9A" w:themeFill="accent5" w:themeFillTint="7F"/>
      </w:tcPr>
    </w:tblStylePr>
    <w:tblStylePr w:type="band1Horz">
      <w:tblPr/>
      <w:tcPr>
        <w:shd w:val="clear" w:color="auto" w:fill="F0CD9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ACFD0" w:themeColor="accent6" w:themeTint="BF"/>
        <w:left w:val="single" w:sz="8" w:space="0" w:color="AACFD0" w:themeColor="accent6" w:themeTint="BF"/>
        <w:bottom w:val="single" w:sz="8" w:space="0" w:color="AACFD0" w:themeColor="accent6" w:themeTint="BF"/>
        <w:right w:val="single" w:sz="8" w:space="0" w:color="AACFD0" w:themeColor="accent6" w:themeTint="BF"/>
        <w:insideH w:val="single" w:sz="8" w:space="0" w:color="AACFD0" w:themeColor="accent6" w:themeTint="BF"/>
        <w:insideV w:val="single" w:sz="8" w:space="0" w:color="AACFD0" w:themeColor="accent6" w:themeTint="BF"/>
      </w:tblBorders>
    </w:tblPr>
    <w:tcPr>
      <w:shd w:val="clear" w:color="auto" w:fill="E3EF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CFD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FE0" w:themeFill="accent6" w:themeFillTint="7F"/>
      </w:tcPr>
    </w:tblStylePr>
    <w:tblStylePr w:type="band1Horz">
      <w:tblPr/>
      <w:tcPr>
        <w:shd w:val="clear" w:color="auto" w:fill="C6DFE0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D68B" w:themeColor="accent1"/>
        <w:left w:val="single" w:sz="8" w:space="0" w:color="A1D68B" w:themeColor="accent1"/>
        <w:bottom w:val="single" w:sz="8" w:space="0" w:color="A1D68B" w:themeColor="accent1"/>
        <w:right w:val="single" w:sz="8" w:space="0" w:color="A1D68B" w:themeColor="accent1"/>
        <w:insideH w:val="single" w:sz="8" w:space="0" w:color="A1D68B" w:themeColor="accent1"/>
        <w:insideV w:val="single" w:sz="8" w:space="0" w:color="A1D68B" w:themeColor="accent1"/>
      </w:tblBorders>
    </w:tblPr>
    <w:tcPr>
      <w:shd w:val="clear" w:color="auto" w:fill="E7F4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E7" w:themeFill="accent1" w:themeFillTint="33"/>
      </w:tcPr>
    </w:tblStylePr>
    <w:tblStylePr w:type="band1Vert">
      <w:tblPr/>
      <w:tcPr>
        <w:shd w:val="clear" w:color="auto" w:fill="CFEAC5" w:themeFill="accent1" w:themeFillTint="7F"/>
      </w:tcPr>
    </w:tblStylePr>
    <w:tblStylePr w:type="band1Horz">
      <w:tblPr/>
      <w:tcPr>
        <w:tcBorders>
          <w:insideH w:val="single" w:sz="6" w:space="0" w:color="A1D68B" w:themeColor="accent1"/>
          <w:insideV w:val="single" w:sz="6" w:space="0" w:color="A1D68B" w:themeColor="accent1"/>
        </w:tcBorders>
        <w:shd w:val="clear" w:color="auto" w:fill="CFEAC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795" w:themeColor="accent2"/>
        <w:left w:val="single" w:sz="8" w:space="0" w:color="5EC795" w:themeColor="accent2"/>
        <w:bottom w:val="single" w:sz="8" w:space="0" w:color="5EC795" w:themeColor="accent2"/>
        <w:right w:val="single" w:sz="8" w:space="0" w:color="5EC795" w:themeColor="accent2"/>
        <w:insideH w:val="single" w:sz="8" w:space="0" w:color="5EC795" w:themeColor="accent2"/>
        <w:insideV w:val="single" w:sz="8" w:space="0" w:color="5EC795" w:themeColor="accent2"/>
      </w:tblBorders>
    </w:tblPr>
    <w:tcPr>
      <w:shd w:val="clear" w:color="auto" w:fill="D7F1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3E9" w:themeFill="accent2" w:themeFillTint="33"/>
      </w:tcPr>
    </w:tblStylePr>
    <w:tblStylePr w:type="band1Vert">
      <w:tblPr/>
      <w:tcPr>
        <w:shd w:val="clear" w:color="auto" w:fill="AEE3C9" w:themeFill="accent2" w:themeFillTint="7F"/>
      </w:tcPr>
    </w:tblStylePr>
    <w:tblStylePr w:type="band1Horz">
      <w:tblPr/>
      <w:tcPr>
        <w:tcBorders>
          <w:insideH w:val="single" w:sz="6" w:space="0" w:color="5EC795" w:themeColor="accent2"/>
          <w:insideV w:val="single" w:sz="6" w:space="0" w:color="5EC795" w:themeColor="accent2"/>
        </w:tcBorders>
        <w:shd w:val="clear" w:color="auto" w:fill="AEE3C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ADCF" w:themeColor="accent3"/>
        <w:left w:val="single" w:sz="8" w:space="0" w:color="4DADCF" w:themeColor="accent3"/>
        <w:bottom w:val="single" w:sz="8" w:space="0" w:color="4DADCF" w:themeColor="accent3"/>
        <w:right w:val="single" w:sz="8" w:space="0" w:color="4DADCF" w:themeColor="accent3"/>
        <w:insideH w:val="single" w:sz="8" w:space="0" w:color="4DADCF" w:themeColor="accent3"/>
        <w:insideV w:val="single" w:sz="8" w:space="0" w:color="4DADCF" w:themeColor="accent3"/>
      </w:tblBorders>
    </w:tblPr>
    <w:tcPr>
      <w:shd w:val="clear" w:color="auto" w:fill="D2EA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5" w:themeFill="accent3" w:themeFillTint="33"/>
      </w:tcPr>
    </w:tblStylePr>
    <w:tblStylePr w:type="band1Vert">
      <w:tblPr/>
      <w:tcPr>
        <w:shd w:val="clear" w:color="auto" w:fill="A6D6E7" w:themeFill="accent3" w:themeFillTint="7F"/>
      </w:tcPr>
    </w:tblStylePr>
    <w:tblStylePr w:type="band1Horz">
      <w:tblPr/>
      <w:tcPr>
        <w:tcBorders>
          <w:insideH w:val="single" w:sz="6" w:space="0" w:color="4DADCF" w:themeColor="accent3"/>
          <w:insideV w:val="single" w:sz="6" w:space="0" w:color="4DADCF" w:themeColor="accent3"/>
        </w:tcBorders>
        <w:shd w:val="clear" w:color="auto" w:fill="A6D6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B756" w:themeColor="accent4"/>
        <w:left w:val="single" w:sz="8" w:space="0" w:color="CDB756" w:themeColor="accent4"/>
        <w:bottom w:val="single" w:sz="8" w:space="0" w:color="CDB756" w:themeColor="accent4"/>
        <w:right w:val="single" w:sz="8" w:space="0" w:color="CDB756" w:themeColor="accent4"/>
        <w:insideH w:val="single" w:sz="8" w:space="0" w:color="CDB756" w:themeColor="accent4"/>
        <w:insideV w:val="single" w:sz="8" w:space="0" w:color="CDB756" w:themeColor="accent4"/>
      </w:tblBorders>
    </w:tblPr>
    <w:tcPr>
      <w:shd w:val="clear" w:color="auto" w:fill="F2ED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0DD" w:themeFill="accent4" w:themeFillTint="33"/>
      </w:tcPr>
    </w:tblStylePr>
    <w:tblStylePr w:type="band1Vert">
      <w:tblPr/>
      <w:tcPr>
        <w:shd w:val="clear" w:color="auto" w:fill="E6DAAA" w:themeFill="accent4" w:themeFillTint="7F"/>
      </w:tcPr>
    </w:tblStylePr>
    <w:tblStylePr w:type="band1Horz">
      <w:tblPr/>
      <w:tcPr>
        <w:tcBorders>
          <w:insideH w:val="single" w:sz="6" w:space="0" w:color="CDB756" w:themeColor="accent4"/>
          <w:insideV w:val="single" w:sz="6" w:space="0" w:color="CDB756" w:themeColor="accent4"/>
        </w:tcBorders>
        <w:shd w:val="clear" w:color="auto" w:fill="E6DA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9C36" w:themeColor="accent5"/>
        <w:left w:val="single" w:sz="8" w:space="0" w:color="E29C36" w:themeColor="accent5"/>
        <w:bottom w:val="single" w:sz="8" w:space="0" w:color="E29C36" w:themeColor="accent5"/>
        <w:right w:val="single" w:sz="8" w:space="0" w:color="E29C36" w:themeColor="accent5"/>
        <w:insideH w:val="single" w:sz="8" w:space="0" w:color="E29C36" w:themeColor="accent5"/>
        <w:insideV w:val="single" w:sz="8" w:space="0" w:color="E29C36" w:themeColor="accent5"/>
      </w:tblBorders>
    </w:tblPr>
    <w:tcPr>
      <w:shd w:val="clear" w:color="auto" w:fill="F7E6C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BD6" w:themeFill="accent5" w:themeFillTint="33"/>
      </w:tcPr>
    </w:tblStylePr>
    <w:tblStylePr w:type="band1Vert">
      <w:tblPr/>
      <w:tcPr>
        <w:shd w:val="clear" w:color="auto" w:fill="F0CD9A" w:themeFill="accent5" w:themeFillTint="7F"/>
      </w:tcPr>
    </w:tblStylePr>
    <w:tblStylePr w:type="band1Horz">
      <w:tblPr/>
      <w:tcPr>
        <w:tcBorders>
          <w:insideH w:val="single" w:sz="6" w:space="0" w:color="E29C36" w:themeColor="accent5"/>
          <w:insideV w:val="single" w:sz="6" w:space="0" w:color="E29C36" w:themeColor="accent5"/>
        </w:tcBorders>
        <w:shd w:val="clear" w:color="auto" w:fill="F0CD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C0C1" w:themeColor="accent6"/>
        <w:left w:val="single" w:sz="8" w:space="0" w:color="8EC0C1" w:themeColor="accent6"/>
        <w:bottom w:val="single" w:sz="8" w:space="0" w:color="8EC0C1" w:themeColor="accent6"/>
        <w:right w:val="single" w:sz="8" w:space="0" w:color="8EC0C1" w:themeColor="accent6"/>
        <w:insideH w:val="single" w:sz="8" w:space="0" w:color="8EC0C1" w:themeColor="accent6"/>
        <w:insideV w:val="single" w:sz="8" w:space="0" w:color="8EC0C1" w:themeColor="accent6"/>
      </w:tblBorders>
    </w:tblPr>
    <w:tcPr>
      <w:shd w:val="clear" w:color="auto" w:fill="E3EF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F2" w:themeFill="accent6" w:themeFillTint="33"/>
      </w:tcPr>
    </w:tblStylePr>
    <w:tblStylePr w:type="band1Vert">
      <w:tblPr/>
      <w:tcPr>
        <w:shd w:val="clear" w:color="auto" w:fill="C6DFE0" w:themeFill="accent6" w:themeFillTint="7F"/>
      </w:tcPr>
    </w:tblStylePr>
    <w:tblStylePr w:type="band1Horz">
      <w:tblPr/>
      <w:tcPr>
        <w:tcBorders>
          <w:insideH w:val="single" w:sz="6" w:space="0" w:color="8EC0C1" w:themeColor="accent6"/>
          <w:insideV w:val="single" w:sz="6" w:space="0" w:color="8EC0C1" w:themeColor="accent6"/>
        </w:tcBorders>
        <w:shd w:val="clear" w:color="auto" w:fill="C6DF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4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D6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D6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D6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D6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AC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AC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1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3C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3C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ADC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ADC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ADC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ADC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6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6E7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D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B7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B7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B7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B7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DA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DAAA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6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9C3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9C3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9C3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9C3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D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D9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C0C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C0C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C0C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C0C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DF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DFE0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D6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81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E4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E4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E4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E4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6C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A2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A2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2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26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ADC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96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7A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7A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7A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7A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B7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60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91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91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91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9131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9C3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F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77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77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7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71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C0C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6A6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A0A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A0A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A0A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A0A1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795" w:themeColor="accent2"/>
        <w:left w:val="single" w:sz="4" w:space="0" w:color="A1D68B" w:themeColor="accent1"/>
        <w:bottom w:val="single" w:sz="4" w:space="0" w:color="A1D68B" w:themeColor="accent1"/>
        <w:right w:val="single" w:sz="4" w:space="0" w:color="A1D6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9C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9C37" w:themeColor="accent1" w:themeShade="99"/>
          <w:insideV w:val="nil"/>
        </w:tcBorders>
        <w:shd w:val="clear" w:color="auto" w:fill="549C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37" w:themeFill="accent1" w:themeFillShade="99"/>
      </w:tcPr>
    </w:tblStylePr>
    <w:tblStylePr w:type="band1Vert">
      <w:tblPr/>
      <w:tcPr>
        <w:shd w:val="clear" w:color="auto" w:fill="D9EED0" w:themeFill="accent1" w:themeFillTint="66"/>
      </w:tcPr>
    </w:tblStylePr>
    <w:tblStylePr w:type="band1Horz">
      <w:tblPr/>
      <w:tcPr>
        <w:shd w:val="clear" w:color="auto" w:fill="CFEAC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795" w:themeColor="accent2"/>
        <w:left w:val="single" w:sz="4" w:space="0" w:color="5EC795" w:themeColor="accent2"/>
        <w:bottom w:val="single" w:sz="4" w:space="0" w:color="5EC795" w:themeColor="accent2"/>
        <w:right w:val="single" w:sz="4" w:space="0" w:color="5EC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82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8259" w:themeColor="accent2" w:themeShade="99"/>
          <w:insideV w:val="nil"/>
        </w:tcBorders>
        <w:shd w:val="clear" w:color="auto" w:fill="2D82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259" w:themeFill="accent2" w:themeFillShade="99"/>
      </w:tcPr>
    </w:tblStylePr>
    <w:tblStylePr w:type="band1Vert">
      <w:tblPr/>
      <w:tcPr>
        <w:shd w:val="clear" w:color="auto" w:fill="BEE8D4" w:themeFill="accent2" w:themeFillTint="66"/>
      </w:tcPr>
    </w:tblStylePr>
    <w:tblStylePr w:type="band1Horz">
      <w:tblPr/>
      <w:tcPr>
        <w:shd w:val="clear" w:color="auto" w:fill="AEE3C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B756" w:themeColor="accent4"/>
        <w:left w:val="single" w:sz="4" w:space="0" w:color="4DADCF" w:themeColor="accent3"/>
        <w:bottom w:val="single" w:sz="4" w:space="0" w:color="4DADCF" w:themeColor="accent3"/>
        <w:right w:val="single" w:sz="4" w:space="0" w:color="4DADC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B7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6C8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6C86" w:themeColor="accent3" w:themeShade="99"/>
          <w:insideV w:val="nil"/>
        </w:tcBorders>
        <w:shd w:val="clear" w:color="auto" w:fill="246C8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C86" w:themeFill="accent3" w:themeFillShade="99"/>
      </w:tcPr>
    </w:tblStylePr>
    <w:tblStylePr w:type="band1Vert">
      <w:tblPr/>
      <w:tcPr>
        <w:shd w:val="clear" w:color="auto" w:fill="B7DEEB" w:themeFill="accent3" w:themeFillTint="66"/>
      </w:tcPr>
    </w:tblStylePr>
    <w:tblStylePr w:type="band1Horz">
      <w:tblPr/>
      <w:tcPr>
        <w:shd w:val="clear" w:color="auto" w:fill="A6D6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ADCF" w:themeColor="accent3"/>
        <w:left w:val="single" w:sz="4" w:space="0" w:color="CDB756" w:themeColor="accent4"/>
        <w:bottom w:val="single" w:sz="4" w:space="0" w:color="CDB756" w:themeColor="accent4"/>
        <w:right w:val="single" w:sz="4" w:space="0" w:color="CDB7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ADC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4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427" w:themeColor="accent4" w:themeShade="99"/>
          <w:insideV w:val="nil"/>
        </w:tcBorders>
        <w:shd w:val="clear" w:color="auto" w:fill="8674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427" w:themeFill="accent4" w:themeFillShade="99"/>
      </w:tcPr>
    </w:tblStylePr>
    <w:tblStylePr w:type="band1Vert">
      <w:tblPr/>
      <w:tcPr>
        <w:shd w:val="clear" w:color="auto" w:fill="EBE2BB" w:themeFill="accent4" w:themeFillTint="66"/>
      </w:tcPr>
    </w:tblStylePr>
    <w:tblStylePr w:type="band1Horz">
      <w:tblPr/>
      <w:tcPr>
        <w:shd w:val="clear" w:color="auto" w:fill="E6DA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C0C1" w:themeColor="accent6"/>
        <w:left w:val="single" w:sz="4" w:space="0" w:color="E29C36" w:themeColor="accent5"/>
        <w:bottom w:val="single" w:sz="4" w:space="0" w:color="E29C36" w:themeColor="accent5"/>
        <w:right w:val="single" w:sz="4" w:space="0" w:color="E29C3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C0C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F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F15" w:themeColor="accent5" w:themeShade="99"/>
          <w:insideV w:val="nil"/>
        </w:tcBorders>
        <w:shd w:val="clear" w:color="auto" w:fill="925F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F15" w:themeFill="accent5" w:themeFillShade="99"/>
      </w:tcPr>
    </w:tblStylePr>
    <w:tblStylePr w:type="band1Vert">
      <w:tblPr/>
      <w:tcPr>
        <w:shd w:val="clear" w:color="auto" w:fill="F3D7AE" w:themeFill="accent5" w:themeFillTint="66"/>
      </w:tcPr>
    </w:tblStylePr>
    <w:tblStylePr w:type="band1Horz">
      <w:tblPr/>
      <w:tcPr>
        <w:shd w:val="clear" w:color="auto" w:fill="F0CD9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9C36" w:themeColor="accent5"/>
        <w:left w:val="single" w:sz="4" w:space="0" w:color="8EC0C1" w:themeColor="accent6"/>
        <w:bottom w:val="single" w:sz="4" w:space="0" w:color="8EC0C1" w:themeColor="accent6"/>
        <w:right w:val="single" w:sz="4" w:space="0" w:color="8EC0C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9C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808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8081" w:themeColor="accent6" w:themeShade="99"/>
          <w:insideV w:val="nil"/>
        </w:tcBorders>
        <w:shd w:val="clear" w:color="auto" w:fill="47808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8081" w:themeFill="accent6" w:themeFillShade="99"/>
      </w:tcPr>
    </w:tblStylePr>
    <w:tblStylePr w:type="band1Vert">
      <w:tblPr/>
      <w:tcPr>
        <w:shd w:val="clear" w:color="auto" w:fill="D1E5E6" w:themeFill="accent6" w:themeFillTint="66"/>
      </w:tcPr>
    </w:tblStylePr>
    <w:tblStylePr w:type="band1Horz">
      <w:tblPr/>
      <w:tcPr>
        <w:shd w:val="clear" w:color="auto" w:fill="C6DF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AD77" w:themeFill="accent2" w:themeFillShade="CC"/>
      </w:tcPr>
    </w:tblStylePr>
    <w:tblStylePr w:type="lastRow">
      <w:rPr>
        <w:b/>
        <w:bCs/>
        <w:color w:val="3CAD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AD77" w:themeFill="accent2" w:themeFillShade="CC"/>
      </w:tcPr>
    </w:tblStylePr>
    <w:tblStylePr w:type="lastRow">
      <w:rPr>
        <w:b/>
        <w:bCs/>
        <w:color w:val="3CAD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2" w:themeFill="accent1" w:themeFillTint="3F"/>
      </w:tcPr>
    </w:tblStylePr>
    <w:tblStylePr w:type="band1Horz">
      <w:tblPr/>
      <w:tcPr>
        <w:shd w:val="clear" w:color="auto" w:fill="EBF6E7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AD77" w:themeFill="accent2" w:themeFillShade="CC"/>
      </w:tcPr>
    </w:tblStylePr>
    <w:tblStylePr w:type="lastRow">
      <w:rPr>
        <w:b/>
        <w:bCs/>
        <w:color w:val="3CAD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1E4" w:themeFill="accent2" w:themeFillTint="3F"/>
      </w:tcPr>
    </w:tblStylePr>
    <w:tblStylePr w:type="band1Horz">
      <w:tblPr/>
      <w:tcPr>
        <w:shd w:val="clear" w:color="auto" w:fill="DEF3E9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9B35" w:themeFill="accent4" w:themeFillShade="CC"/>
      </w:tcPr>
    </w:tblStylePr>
    <w:tblStylePr w:type="lastRow">
      <w:rPr>
        <w:b/>
        <w:bCs/>
        <w:color w:val="B39B3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3" w:themeFill="accent3" w:themeFillTint="3F"/>
      </w:tcPr>
    </w:tblStylePr>
    <w:tblStylePr w:type="band1Horz">
      <w:tblPr/>
      <w:tcPr>
        <w:shd w:val="clear" w:color="auto" w:fill="DBEE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0B2" w:themeFill="accent3" w:themeFillShade="CC"/>
      </w:tcPr>
    </w:tblStylePr>
    <w:tblStylePr w:type="lastRow">
      <w:rPr>
        <w:b/>
        <w:bCs/>
        <w:color w:val="3090B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DD5" w:themeFill="accent4" w:themeFillTint="3F"/>
      </w:tcPr>
    </w:tblStylePr>
    <w:tblStylePr w:type="band1Horz">
      <w:tblPr/>
      <w:tcPr>
        <w:shd w:val="clear" w:color="auto" w:fill="F5F0D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7A9" w:themeFill="accent6" w:themeFillShade="CC"/>
      </w:tcPr>
    </w:tblStylePr>
    <w:tblStylePr w:type="lastRow">
      <w:rPr>
        <w:b/>
        <w:bCs/>
        <w:color w:val="62A7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6CD" w:themeFill="accent5" w:themeFillTint="3F"/>
      </w:tcPr>
    </w:tblStylePr>
    <w:tblStylePr w:type="band1Horz">
      <w:tblPr/>
      <w:tcPr>
        <w:shd w:val="clear" w:color="auto" w:fill="F9EBD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7F1C" w:themeFill="accent5" w:themeFillShade="CC"/>
      </w:tcPr>
    </w:tblStylePr>
    <w:tblStylePr w:type="lastRow">
      <w:rPr>
        <w:b/>
        <w:bCs/>
        <w:color w:val="C37F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EF" w:themeFill="accent6" w:themeFillTint="3F"/>
      </w:tcPr>
    </w:tblStylePr>
    <w:tblStylePr w:type="band1Horz">
      <w:tblPr/>
      <w:tcPr>
        <w:shd w:val="clear" w:color="auto" w:fill="E8F2F2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E7" w:themeFill="accent1" w:themeFillTint="33"/>
    </w:tcPr>
    <w:tblStylePr w:type="firstRow">
      <w:rPr>
        <w:b/>
        <w:bCs/>
      </w:rPr>
      <w:tblPr/>
      <w:tcPr>
        <w:shd w:val="clear" w:color="auto" w:fill="D9EED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ED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BE4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BE49" w:themeFill="accent1" w:themeFillShade="BF"/>
      </w:tcPr>
    </w:tblStylePr>
    <w:tblStylePr w:type="band1Vert">
      <w:tblPr/>
      <w:tcPr>
        <w:shd w:val="clear" w:color="auto" w:fill="CFEAC5" w:themeFill="accent1" w:themeFillTint="7F"/>
      </w:tcPr>
    </w:tblStylePr>
    <w:tblStylePr w:type="band1Horz">
      <w:tblPr/>
      <w:tcPr>
        <w:shd w:val="clear" w:color="auto" w:fill="CFEAC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3E9" w:themeFill="accent2" w:themeFillTint="33"/>
    </w:tcPr>
    <w:tblStylePr w:type="firstRow">
      <w:rPr>
        <w:b/>
        <w:bCs/>
      </w:rPr>
      <w:tblPr/>
      <w:tcPr>
        <w:shd w:val="clear" w:color="auto" w:fill="BEE8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8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8A2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8A26F" w:themeFill="accent2" w:themeFillShade="BF"/>
      </w:tcPr>
    </w:tblStylePr>
    <w:tblStylePr w:type="band1Vert">
      <w:tblPr/>
      <w:tcPr>
        <w:shd w:val="clear" w:color="auto" w:fill="AEE3C9" w:themeFill="accent2" w:themeFillTint="7F"/>
      </w:tcPr>
    </w:tblStylePr>
    <w:tblStylePr w:type="band1Horz">
      <w:tblPr/>
      <w:tcPr>
        <w:shd w:val="clear" w:color="auto" w:fill="AEE3C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EF5" w:themeFill="accent3" w:themeFillTint="33"/>
    </w:tcPr>
    <w:tblStylePr w:type="firstRow">
      <w:rPr>
        <w:b/>
        <w:bCs/>
      </w:rPr>
      <w:tblPr/>
      <w:tcPr>
        <w:shd w:val="clear" w:color="auto" w:fill="B7DE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E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87A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87A7" w:themeFill="accent3" w:themeFillShade="BF"/>
      </w:tcPr>
    </w:tblStylePr>
    <w:tblStylePr w:type="band1Vert">
      <w:tblPr/>
      <w:tcPr>
        <w:shd w:val="clear" w:color="auto" w:fill="A6D6E7" w:themeFill="accent3" w:themeFillTint="7F"/>
      </w:tcPr>
    </w:tblStylePr>
    <w:tblStylePr w:type="band1Horz">
      <w:tblPr/>
      <w:tcPr>
        <w:shd w:val="clear" w:color="auto" w:fill="A6D6E7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0DD" w:themeFill="accent4" w:themeFillTint="33"/>
    </w:tcPr>
    <w:tblStylePr w:type="firstRow">
      <w:rPr>
        <w:b/>
        <w:bCs/>
      </w:rPr>
      <w:tblPr/>
      <w:tcPr>
        <w:shd w:val="clear" w:color="auto" w:fill="EBE2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2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791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79131" w:themeFill="accent4" w:themeFillShade="BF"/>
      </w:tcPr>
    </w:tblStylePr>
    <w:tblStylePr w:type="band1Vert">
      <w:tblPr/>
      <w:tcPr>
        <w:shd w:val="clear" w:color="auto" w:fill="E6DAAA" w:themeFill="accent4" w:themeFillTint="7F"/>
      </w:tcPr>
    </w:tblStylePr>
    <w:tblStylePr w:type="band1Horz">
      <w:tblPr/>
      <w:tcPr>
        <w:shd w:val="clear" w:color="auto" w:fill="E6DAAA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BD6" w:themeFill="accent5" w:themeFillTint="33"/>
    </w:tcPr>
    <w:tblStylePr w:type="firstRow">
      <w:rPr>
        <w:b/>
        <w:bCs/>
      </w:rPr>
      <w:tblPr/>
      <w:tcPr>
        <w:shd w:val="clear" w:color="auto" w:fill="F3D7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7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777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7771A" w:themeFill="accent5" w:themeFillShade="BF"/>
      </w:tcPr>
    </w:tblStylePr>
    <w:tblStylePr w:type="band1Vert">
      <w:tblPr/>
      <w:tcPr>
        <w:shd w:val="clear" w:color="auto" w:fill="F0CD9A" w:themeFill="accent5" w:themeFillTint="7F"/>
      </w:tcPr>
    </w:tblStylePr>
    <w:tblStylePr w:type="band1Horz">
      <w:tblPr/>
      <w:tcPr>
        <w:shd w:val="clear" w:color="auto" w:fill="F0CD9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F2" w:themeFill="accent6" w:themeFillTint="33"/>
    </w:tcPr>
    <w:tblStylePr w:type="firstRow">
      <w:rPr>
        <w:b/>
        <w:bCs/>
      </w:rPr>
      <w:tblPr/>
      <w:tcPr>
        <w:shd w:val="clear" w:color="auto" w:fill="D1E5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5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9A0A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9A0A1" w:themeFill="accent6" w:themeFillShade="BF"/>
      </w:tcPr>
    </w:tblStylePr>
    <w:tblStylePr w:type="band1Vert">
      <w:tblPr/>
      <w:tcPr>
        <w:shd w:val="clear" w:color="auto" w:fill="C6DFE0" w:themeFill="accent6" w:themeFillTint="7F"/>
      </w:tcPr>
    </w:tblStylePr>
    <w:tblStylePr w:type="band1Horz">
      <w:tblPr/>
      <w:tcPr>
        <w:shd w:val="clear" w:color="auto" w:fill="C6DFE0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55830"/>
  </w:style>
  <w:style w:type="paragraph" w:styleId="TOC1">
    <w:name w:val="toc 1"/>
    <w:basedOn w:val="Normal"/>
    <w:next w:val="Normal"/>
    <w:autoRedefine/>
    <w:uiPriority w:val="39"/>
    <w:unhideWhenUsed/>
    <w:rsid w:val="00E5583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5830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E55830"/>
    <w:pPr>
      <w:spacing w:after="0"/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830"/>
    <w:rPr>
      <w:color w:val="6D9D9B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5830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5830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5830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55830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55830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55830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Golf Enterprise Name]</vt:lpstr>
    </vt:vector>
  </TitlesOfParts>
  <Manager/>
  <Company/>
  <LinksUpToDate>false</LinksUpToDate>
  <CharactersWithSpaces>8569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Golf Enterprise Name]</dc:title>
  <dc:subject>BusINESS PLAN 2025</dc:subject>
  <dc:creator>LOGO</dc:creator>
  <cp:keywords/>
  <dc:description>generated by python-docx</dc:description>
  <cp:lastModifiedBy>Mert Arslan</cp:lastModifiedBy>
  <cp:revision>6</cp:revision>
  <dcterms:created xsi:type="dcterms:W3CDTF">2013-12-23T23:15:00Z</dcterms:created>
  <dcterms:modified xsi:type="dcterms:W3CDTF">2025-07-04T14:01:00Z</dcterms:modified>
  <cp:category/>
</cp:coreProperties>
</file>